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437b" w14:textId="7d04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bookmarkStart w:name="z3"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 w:id="2"/>
    <w:p>
      <w:pPr>
        <w:spacing w:after="0"/>
        <w:ind w:left="0"/>
        <w:jc w:val="both"/>
      </w:pPr>
      <w:r>
        <w:rPr>
          <w:rFonts w:ascii="Times New Roman"/>
          <w:b w:val="false"/>
          <w:i w:val="false"/>
          <w:color w:val="000000"/>
          <w:sz w:val="28"/>
        </w:rPr>
        <w:t xml:space="preserve">
      1) исключен Законом РК от 13.11.2015 </w:t>
      </w:r>
      <w:r>
        <w:rPr>
          <w:rFonts w:ascii="Times New Roman"/>
          <w:b w:val="false"/>
          <w:i w:val="false"/>
          <w:color w:val="000000"/>
          <w:sz w:val="28"/>
        </w:rPr>
        <w:t>№ 398-V</w:t>
      </w:r>
      <w:r>
        <w:rPr>
          <w:rFonts w:ascii="Times New Roman"/>
          <w:b w:val="false"/>
          <w:i/>
          <w:color w:val="000000"/>
          <w:sz w:val="28"/>
        </w:rPr>
        <w:t xml:space="preserve"> (</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End w:id="2"/>
    <w:bookmarkStart w:name="z324" w:id="3"/>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3"/>
    <w:bookmarkStart w:name="z5" w:id="4"/>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4"/>
    <w:bookmarkStart w:name="z346" w:id="5"/>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w:t>
      </w:r>
    </w:p>
    <w:bookmarkEnd w:id="5"/>
    <w:bookmarkStart w:name="z394" w:id="6"/>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6"/>
    <w:bookmarkStart w:name="z395" w:id="7"/>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End w:id="7"/>
    <w:bookmarkStart w:name="z728" w:id="8"/>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8"/>
    <w:bookmarkStart w:name="z6" w:id="9"/>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9"/>
    <w:bookmarkStart w:name="z396" w:id="10"/>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10"/>
    <w:bookmarkStart w:name="z345" w:id="11"/>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w:t>
      </w:r>
    </w:p>
    <w:bookmarkEnd w:id="11"/>
    <w:bookmarkStart w:name="z7" w:id="12"/>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2"/>
    <w:bookmarkStart w:name="z620" w:id="13"/>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3"/>
    <w:bookmarkStart w:name="z8" w:id="14"/>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4"/>
    <w:bookmarkStart w:name="z397" w:id="15"/>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5"/>
    <w:bookmarkStart w:name="z9" w:id="16"/>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6"/>
    <w:bookmarkStart w:name="z621" w:id="17"/>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7"/>
    <w:bookmarkStart w:name="z10" w:id="18"/>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8"/>
    <w:bookmarkStart w:name="z398" w:id="19"/>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9"/>
    <w:bookmarkStart w:name="z399" w:id="20"/>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20"/>
    <w:bookmarkStart w:name="z400" w:id="21"/>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1"/>
    <w:bookmarkStart w:name="z401" w:id="22"/>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специальные учебные программы и методы обучения, технические и иные средства, среду жизнедеятельности, а также медицинские, социальные и иные услуги, без которых невозможно освоение общеобразовательных учебных и образовательных программ лицами (детьми) с особыми образовательными потребностями;</w:t>
      </w:r>
    </w:p>
    <w:bookmarkEnd w:id="22"/>
    <w:bookmarkStart w:name="z1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3"/>
    <w:bookmarkStart w:name="z12"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4"/>
    <w:bookmarkStart w:name="z622" w:id="25"/>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5"/>
    <w:bookmarkStart w:name="z623" w:id="26"/>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6"/>
    <w:bookmarkStart w:name="z13" w:id="27"/>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7"/>
    <w:bookmarkStart w:name="z402" w:id="28"/>
    <w:p>
      <w:pPr>
        <w:spacing w:after="0"/>
        <w:ind w:left="0"/>
        <w:jc w:val="both"/>
      </w:pPr>
      <w:r>
        <w:rPr>
          <w:rFonts w:ascii="Times New Roman"/>
          <w:b w:val="false"/>
          <w:i w:val="false"/>
          <w:color w:val="000000"/>
          <w:sz w:val="28"/>
        </w:rPr>
        <w:t>
      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End w:id="28"/>
    <w:bookmarkStart w:name="z14" w:id="29"/>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9"/>
    <w:bookmarkStart w:name="z15" w:id="30"/>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30"/>
    <w:bookmarkStart w:name="z16" w:id="31"/>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 </w:t>
      </w:r>
    </w:p>
    <w:bookmarkEnd w:id="31"/>
    <w:bookmarkStart w:name="z729" w:id="32"/>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2"/>
    <w:bookmarkStart w:name="z17" w:id="33"/>
    <w:p>
      <w:pPr>
        <w:spacing w:after="0"/>
        <w:ind w:left="0"/>
        <w:jc w:val="both"/>
      </w:pPr>
      <w:r>
        <w:rPr>
          <w:rFonts w:ascii="Times New Roman"/>
          <w:b w:val="false"/>
          <w:i w:val="false"/>
          <w:color w:val="000000"/>
          <w:sz w:val="28"/>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4"/>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5"/>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5"/>
    <w:bookmarkStart w:name="z21" w:id="36"/>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6"/>
    <w:bookmarkStart w:name="z404" w:id="37"/>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7"/>
    <w:bookmarkStart w:name="z405" w:id="38"/>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38"/>
    <w:bookmarkStart w:name="z406" w:id="39"/>
    <w:p>
      <w:pPr>
        <w:spacing w:after="0"/>
        <w:ind w:left="0"/>
        <w:jc w:val="both"/>
      </w:pPr>
      <w:r>
        <w:rPr>
          <w:rFonts w:ascii="Times New Roman"/>
          <w:b w:val="false"/>
          <w:i w:val="false"/>
          <w:color w:val="000000"/>
          <w:sz w:val="28"/>
        </w:rPr>
        <w:t>
      18-3) докторант – лицо, обучающееся в докторантуре;</w:t>
      </w:r>
    </w:p>
    <w:bookmarkEnd w:id="39"/>
    <w:bookmarkStart w:name="z407" w:id="40"/>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0"/>
    <w:bookmarkStart w:name="z22" w:id="41"/>
    <w:p>
      <w:pPr>
        <w:spacing w:after="0"/>
        <w:ind w:left="0"/>
        <w:jc w:val="both"/>
      </w:pPr>
      <w:r>
        <w:rPr>
          <w:rFonts w:ascii="Times New Roman"/>
          <w:b w:val="false"/>
          <w:i w:val="false"/>
          <w:color w:val="000000"/>
          <w:sz w:val="28"/>
        </w:rPr>
        <w:t xml:space="preserve">
      19) исключен Законом РК от 24.10.2011 </w:t>
      </w:r>
      <w:r>
        <w:rPr>
          <w:rFonts w:ascii="Times New Roman"/>
          <w:b w:val="false"/>
          <w:i w:val="false"/>
          <w:color w:val="000000"/>
          <w:sz w:val="28"/>
        </w:rPr>
        <w:t>№ 487-IV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1"/>
    <w:bookmarkStart w:name="z624"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2"/>
    <w:bookmarkStart w:name="z730" w:id="43"/>
    <w:p>
      <w:pPr>
        <w:spacing w:after="0"/>
        <w:ind w:left="0"/>
        <w:jc w:val="both"/>
      </w:pPr>
      <w:r>
        <w:rPr>
          <w:rFonts w:ascii="Times New Roman"/>
          <w:b w:val="false"/>
          <w:i w:val="false"/>
          <w:color w:val="000000"/>
          <w:sz w:val="28"/>
        </w:rPr>
        <w:t>
      19-2)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3"/>
    <w:bookmarkStart w:name="z731" w:id="44"/>
    <w:p>
      <w:pPr>
        <w:spacing w:after="0"/>
        <w:ind w:left="0"/>
        <w:jc w:val="both"/>
      </w:pPr>
      <w:r>
        <w:rPr>
          <w:rFonts w:ascii="Times New Roman"/>
          <w:b w:val="false"/>
          <w:i w:val="false"/>
          <w:color w:val="000000"/>
          <w:sz w:val="28"/>
        </w:rPr>
        <w:t>
      19-3) лица (дети) с особыми образовательными потребностями – лица,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44"/>
    <w:bookmarkStart w:name="z23" w:id="45"/>
    <w:p>
      <w:pPr>
        <w:spacing w:after="0"/>
        <w:ind w:left="0"/>
        <w:jc w:val="both"/>
      </w:pPr>
      <w:r>
        <w:rPr>
          <w:rFonts w:ascii="Times New Roman"/>
          <w:b w:val="false"/>
          <w:i w:val="false"/>
          <w:color w:val="00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5"/>
    <w:bookmarkStart w:name="z24" w:id="46"/>
    <w:p>
      <w:pPr>
        <w:spacing w:after="0"/>
        <w:ind w:left="0"/>
        <w:jc w:val="both"/>
      </w:pPr>
      <w:r>
        <w:rPr>
          <w:rFonts w:ascii="Times New Roman"/>
          <w:b w:val="false"/>
          <w:i w:val="false"/>
          <w:color w:val="000000"/>
          <w:sz w:val="28"/>
        </w:rPr>
        <w:t>
      21)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образовательные программы дополнительного образования обучающихся и воспитанников;</w:t>
      </w:r>
    </w:p>
    <w:bookmarkEnd w:id="46"/>
    <w:bookmarkStart w:name="z408" w:id="47"/>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7"/>
    <w:bookmarkStart w:name="z732" w:id="48"/>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48"/>
    <w:bookmarkStart w:name="z733" w:id="49"/>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49"/>
    <w:bookmarkStart w:name="z734" w:id="50"/>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и (или) образовательной деятельности;</w:t>
      </w:r>
    </w:p>
    <w:bookmarkEnd w:id="50"/>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1"/>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1"/>
    <w:bookmarkStart w:name="z736" w:id="52"/>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2"/>
    <w:bookmarkStart w:name="z25" w:id="53"/>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3"/>
    <w:bookmarkStart w:name="z26" w:id="54"/>
    <w:p>
      <w:pPr>
        <w:spacing w:after="0"/>
        <w:ind w:left="0"/>
        <w:jc w:val="both"/>
      </w:pPr>
      <w:r>
        <w:rPr>
          <w:rFonts w:ascii="Times New Roman"/>
          <w:b w:val="false"/>
          <w:i w:val="false"/>
          <w:color w:val="000000"/>
          <w:sz w:val="28"/>
        </w:rPr>
        <w:t xml:space="preserve">
      23) исключен Законом РК от 24.10.2011 </w:t>
      </w:r>
      <w:r>
        <w:rPr>
          <w:rFonts w:ascii="Times New Roman"/>
          <w:b w:val="false"/>
          <w:i w:val="false"/>
          <w:color w:val="000000"/>
          <w:sz w:val="28"/>
        </w:rPr>
        <w:t>№ 487-IV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4"/>
    <w:bookmarkStart w:name="z27" w:id="55"/>
    <w:p>
      <w:pPr>
        <w:spacing w:after="0"/>
        <w:ind w:left="0"/>
        <w:jc w:val="both"/>
      </w:pPr>
      <w:r>
        <w:rPr>
          <w:rFonts w:ascii="Times New Roman"/>
          <w:b w:val="false"/>
          <w:i w:val="false"/>
          <w:color w:val="000000"/>
          <w:sz w:val="28"/>
        </w:rPr>
        <w:t xml:space="preserve">
      24) исключен Законом РК от 24.10.2011 </w:t>
      </w:r>
      <w:r>
        <w:rPr>
          <w:rFonts w:ascii="Times New Roman"/>
          <w:b w:val="false"/>
          <w:i w:val="false"/>
          <w:color w:val="000000"/>
          <w:sz w:val="28"/>
        </w:rPr>
        <w:t>№ 487-IV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
    <w:bookmarkStart w:name="z28" w:id="56"/>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6"/>
    <w:bookmarkStart w:name="z29" w:id="57"/>
    <w:p>
      <w:pPr>
        <w:spacing w:after="0"/>
        <w:ind w:left="0"/>
        <w:jc w:val="both"/>
      </w:pPr>
      <w:r>
        <w:rPr>
          <w:rFonts w:ascii="Times New Roman"/>
          <w:b w:val="false"/>
          <w:i w:val="false"/>
          <w:color w:val="000000"/>
          <w:sz w:val="28"/>
        </w:rPr>
        <w:t>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bookmarkEnd w:id="57"/>
    <w:bookmarkStart w:name="z411" w:id="58"/>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8"/>
    <w:bookmarkStart w:name="z30" w:id="59"/>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59"/>
    <w:bookmarkStart w:name="z31" w:id="60"/>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60"/>
    <w:bookmarkStart w:name="z412" w:id="61"/>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61"/>
    <w:bookmarkStart w:name="z626" w:id="62"/>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bookmarkEnd w:id="62"/>
    <w:bookmarkStart w:name="z32" w:id="63"/>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3"/>
    <w:bookmarkStart w:name="z413" w:id="64"/>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4"/>
    <w:bookmarkStart w:name="z627"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6"/>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6"/>
    <w:bookmarkStart w:name="z34" w:id="67"/>
    <w:p>
      <w:pPr>
        <w:spacing w:after="0"/>
        <w:ind w:left="0"/>
        <w:jc w:val="both"/>
      </w:pPr>
      <w:r>
        <w:rPr>
          <w:rFonts w:ascii="Times New Roman"/>
          <w:b w:val="false"/>
          <w:i w:val="false"/>
          <w:color w:val="000000"/>
          <w:sz w:val="28"/>
        </w:rPr>
        <w:t xml:space="preserve">
      31) исключен Законом РК от 24.10.2011 </w:t>
      </w:r>
      <w:r>
        <w:rPr>
          <w:rFonts w:ascii="Times New Roman"/>
          <w:b w:val="false"/>
          <w:i w:val="false"/>
          <w:color w:val="000000"/>
          <w:sz w:val="28"/>
        </w:rPr>
        <w:t>№ 487-IV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7"/>
    <w:bookmarkStart w:name="z35" w:id="68"/>
    <w:p>
      <w:pPr>
        <w:spacing w:after="0"/>
        <w:ind w:left="0"/>
        <w:jc w:val="both"/>
      </w:pPr>
      <w:r>
        <w:rPr>
          <w:rFonts w:ascii="Times New Roman"/>
          <w:b w:val="false"/>
          <w:i w:val="false"/>
          <w:color w:val="000000"/>
          <w:sz w:val="28"/>
        </w:rPr>
        <w:t xml:space="preserve">
      32) исключен Законом РК от 24.10.2011 </w:t>
      </w:r>
      <w:r>
        <w:rPr>
          <w:rFonts w:ascii="Times New Roman"/>
          <w:b w:val="false"/>
          <w:i w:val="false"/>
          <w:color w:val="000000"/>
          <w:sz w:val="28"/>
        </w:rPr>
        <w:t>№ 487-IV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8"/>
    <w:bookmarkStart w:name="z36" w:id="69"/>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9"/>
    <w:bookmarkStart w:name="z37" w:id="70"/>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70"/>
    <w:bookmarkStart w:name="z38" w:id="71"/>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71"/>
    <w:bookmarkStart w:name="z414" w:id="72"/>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72"/>
    <w:bookmarkStart w:name="z39" w:id="73"/>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73"/>
    <w:bookmarkStart w:name="z629" w:id="74"/>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74"/>
    <w:bookmarkStart w:name="z40" w:id="75"/>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75"/>
    <w:bookmarkStart w:name="z415" w:id="76"/>
    <w:p>
      <w:pPr>
        <w:spacing w:after="0"/>
        <w:ind w:left="0"/>
        <w:jc w:val="both"/>
      </w:pPr>
      <w:r>
        <w:rPr>
          <w:rFonts w:ascii="Times New Roman"/>
          <w:b w:val="false"/>
          <w:i w:val="false"/>
          <w:color w:val="000000"/>
          <w:sz w:val="28"/>
        </w:rPr>
        <w:t>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6"/>
    <w:bookmarkStart w:name="z416" w:id="77"/>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образования;</w:t>
      </w:r>
    </w:p>
    <w:bookmarkEnd w:id="77"/>
    <w:bookmarkStart w:name="z41" w:id="78"/>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8"/>
    <w:bookmarkStart w:name="z417" w:id="79"/>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9"/>
    <w:bookmarkStart w:name="z630" w:id="80"/>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80"/>
    <w:bookmarkStart w:name="z631" w:id="81"/>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bookmarkEnd w:id="81"/>
    <w:bookmarkStart w:name="z42" w:id="82"/>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82"/>
    <w:bookmarkStart w:name="z43" w:id="83"/>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83"/>
    <w:bookmarkStart w:name="z44" w:id="84"/>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84"/>
    <w:bookmarkStart w:name="z418" w:id="85"/>
    <w:p>
      <w:pPr>
        <w:spacing w:after="0"/>
        <w:ind w:left="0"/>
        <w:jc w:val="both"/>
      </w:pPr>
      <w:r>
        <w:rPr>
          <w:rFonts w:ascii="Times New Roman"/>
          <w:b w:val="false"/>
          <w:i w:val="false"/>
          <w:color w:val="000000"/>
          <w:sz w:val="28"/>
        </w:rPr>
        <w:t>
      41-1) магистрант – лицо, обучающееся в магистратуре;</w:t>
      </w:r>
    </w:p>
    <w:bookmarkEnd w:id="85"/>
    <w:bookmarkStart w:name="z419" w:id="86"/>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6"/>
    <w:bookmarkStart w:name="z632" w:id="87"/>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7"/>
    <w:bookmarkStart w:name="z45" w:id="88"/>
    <w:p>
      <w:pPr>
        <w:spacing w:after="0"/>
        <w:ind w:left="0"/>
        <w:jc w:val="both"/>
      </w:pPr>
      <w:r>
        <w:rPr>
          <w:rFonts w:ascii="Times New Roman"/>
          <w:b w:val="false"/>
          <w:i w:val="false"/>
          <w:color w:val="000000"/>
          <w:sz w:val="28"/>
        </w:rPr>
        <w:t>
      42) специализированная аккредитация - оценка качества отдельных образовательных программ, реализуемых организацией образования;</w:t>
      </w:r>
    </w:p>
    <w:bookmarkEnd w:id="88"/>
    <w:bookmarkStart w:name="z727" w:id="89"/>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w:t>
      </w:r>
    </w:p>
    <w:bookmarkEnd w:id="89"/>
    <w:bookmarkStart w:name="z46" w:id="90"/>
    <w:p>
      <w:pPr>
        <w:spacing w:after="0"/>
        <w:ind w:left="0"/>
        <w:jc w:val="both"/>
      </w:pPr>
      <w:r>
        <w:rPr>
          <w:rFonts w:ascii="Times New Roman"/>
          <w:b w:val="false"/>
          <w:i w:val="false"/>
          <w:color w:val="000000"/>
          <w:sz w:val="28"/>
        </w:rPr>
        <w:t xml:space="preserve">
      43) исключен Законом РК от 24.10.2011 </w:t>
      </w:r>
      <w:r>
        <w:rPr>
          <w:rFonts w:ascii="Times New Roman"/>
          <w:b w:val="false"/>
          <w:i w:val="false"/>
          <w:color w:val="000000"/>
          <w:sz w:val="28"/>
        </w:rPr>
        <w:t>№ 487-IV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90"/>
    <w:bookmarkStart w:name="z47" w:id="91"/>
    <w:p>
      <w:pPr>
        <w:spacing w:after="0"/>
        <w:ind w:left="0"/>
        <w:jc w:val="both"/>
      </w:pPr>
      <w:r>
        <w:rPr>
          <w:rFonts w:ascii="Times New Roman"/>
          <w:b w:val="false"/>
          <w:i w:val="false"/>
          <w:color w:val="000000"/>
          <w:sz w:val="28"/>
        </w:rPr>
        <w:t>
      44) государственная именная стипендия - стипендия, учреждаемая Президентом Республики Казахстан и (или) Правительством Республики Казахстан;</w:t>
      </w:r>
    </w:p>
    <w:bookmarkEnd w:id="91"/>
    <w:bookmarkStart w:name="z984" w:id="92"/>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92"/>
    <w:bookmarkStart w:name="z978" w:id="93"/>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93"/>
    <w:bookmarkStart w:name="z48" w:id="94"/>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94"/>
    <w:bookmarkStart w:name="z420" w:id="95"/>
    <w:p>
      <w:pPr>
        <w:spacing w:after="0"/>
        <w:ind w:left="0"/>
        <w:jc w:val="both"/>
      </w:pPr>
      <w:r>
        <w:rPr>
          <w:rFonts w:ascii="Times New Roman"/>
          <w:b w:val="false"/>
          <w:i w:val="false"/>
          <w:color w:val="000000"/>
          <w:sz w:val="28"/>
        </w:rPr>
        <w:t>
      45-1)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95"/>
    <w:bookmarkStart w:name="z49"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6"/>
    <w:bookmarkStart w:name="z839" w:id="97"/>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7"/>
    <w:bookmarkStart w:name="z51" w:id="98"/>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8"/>
    <w:bookmarkStart w:name="z633" w:id="99"/>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9"/>
    <w:bookmarkStart w:name="z634" w:id="100"/>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100"/>
    <w:bookmarkStart w:name="z737" w:id="101"/>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101"/>
    <w:bookmarkStart w:name="z52" w:id="102"/>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102"/>
    <w:bookmarkStart w:name="z421" w:id="103"/>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103"/>
    <w:bookmarkStart w:name="z635" w:id="104"/>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bookmarkEnd w:id="104"/>
    <w:bookmarkStart w:name="z840" w:id="105"/>
    <w:p>
      <w:pPr>
        <w:spacing w:after="0"/>
        <w:ind w:left="0"/>
        <w:jc w:val="both"/>
      </w:pPr>
      <w:r>
        <w:rPr>
          <w:rFonts w:ascii="Times New Roman"/>
          <w:b w:val="false"/>
          <w:i w:val="false"/>
          <w:color w:val="000000"/>
          <w:sz w:val="28"/>
        </w:rPr>
        <w:t>
      49-3) программа нравственно-духовного образования "Самопознание" – программа, определяющая цели, содержание, а также инновационные способы функционирования системы воспитания и обучения, обеспечивающей гармоничное интеллектуальное и нравственно-духовное развитие обучающихся;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6"/>
    <w:p>
      <w:pPr>
        <w:spacing w:after="0"/>
        <w:ind w:left="0"/>
        <w:jc w:val="both"/>
      </w:pPr>
      <w:r>
        <w:rPr>
          <w:rFonts w:ascii="Times New Roman"/>
          <w:b w:val="false"/>
          <w:i w:val="false"/>
          <w:color w:val="000000"/>
          <w:sz w:val="28"/>
        </w:rPr>
        <w:t>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bookmarkEnd w:id="106"/>
    <w:bookmarkStart w:name="z903" w:id="107"/>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8"/>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8"/>
    <w:bookmarkStart w:name="z925" w:id="109"/>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9"/>
    <w:bookmarkStart w:name="z942" w:id="110"/>
    <w:p>
      <w:pPr>
        <w:spacing w:after="0"/>
        <w:ind w:left="0"/>
        <w:jc w:val="both"/>
      </w:pPr>
      <w:r>
        <w:rPr>
          <w:rFonts w:ascii="Times New Roman"/>
          <w:b w:val="false"/>
          <w:i w:val="false"/>
          <w:color w:val="000000"/>
          <w:sz w:val="28"/>
        </w:rPr>
        <w:t>
      50-3)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10"/>
    <w:bookmarkStart w:name="z54" w:id="111"/>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12"/>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12"/>
    <w:bookmarkStart w:name="z56" w:id="113"/>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13"/>
    <w:bookmarkStart w:name="z738" w:id="114"/>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4"/>
    <w:bookmarkStart w:name="z739" w:id="115"/>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5"/>
    <w:bookmarkStart w:name="z740" w:id="116"/>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6"/>
    <w:bookmarkStart w:name="z741" w:id="117"/>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7"/>
    <w:bookmarkStart w:name="z742" w:id="118"/>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18"/>
    <w:bookmarkStart w:name="z842" w:id="119"/>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19"/>
    <w:bookmarkStart w:name="z843" w:id="120"/>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20"/>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21"/>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21"/>
    <w:bookmarkStart w:name="z845" w:id="122"/>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22"/>
    <w:bookmarkStart w:name="z57" w:id="123"/>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23"/>
    <w:bookmarkStart w:name="z58" w:id="124"/>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4"/>
    <w:bookmarkStart w:name="z59" w:id="125"/>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5"/>
    <w:bookmarkStart w:name="z746" w:id="126"/>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6"/>
    <w:bookmarkStart w:name="z747" w:id="127"/>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7"/>
    <w:bookmarkStart w:name="z943" w:id="128"/>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28"/>
    <w:bookmarkStart w:name="z60" w:id="129"/>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9"/>
    <w:bookmarkStart w:name="z605" w:id="130"/>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End w:id="130"/>
    <w:bookmarkStart w:name="z61" w:id="131"/>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31"/>
    <w:bookmarkStart w:name="z62" w:id="132"/>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32"/>
    <w:bookmarkStart w:name="z63" w:id="133"/>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33"/>
    <w:bookmarkStart w:name="z64" w:id="134"/>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5" w:id="135"/>
    <w:p>
      <w:pPr>
        <w:spacing w:after="0"/>
        <w:ind w:left="0"/>
        <w:jc w:val="left"/>
      </w:pPr>
      <w:r>
        <w:rPr>
          <w:rFonts w:ascii="Times New Roman"/>
          <w:b/>
          <w:i w:val="false"/>
          <w:color w:val="000000"/>
        </w:rPr>
        <w:t xml:space="preserve"> Статья 2. Законодательство Республики Казахстан в области образования</w:t>
      </w:r>
    </w:p>
    <w:bookmarkEnd w:id="135"/>
    <w:bookmarkStart w:name="z66" w:id="136"/>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6"/>
    <w:bookmarkStart w:name="z67" w:id="137"/>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37"/>
    <w:bookmarkStart w:name="z748" w:id="138"/>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8"/>
    <w:bookmarkStart w:name="z749" w:id="139"/>
    <w:p>
      <w:pPr>
        <w:spacing w:after="0"/>
        <w:ind w:left="0"/>
        <w:jc w:val="both"/>
      </w:pPr>
      <w:r>
        <w:rPr>
          <w:rFonts w:ascii="Times New Roman"/>
          <w:b w:val="false"/>
          <w:i w:val="false"/>
          <w:color w:val="000000"/>
          <w:sz w:val="28"/>
        </w:rPr>
        <w:t>
      1) услуг аккредитационного органа;</w:t>
      </w:r>
    </w:p>
    <w:bookmarkEnd w:id="139"/>
    <w:bookmarkStart w:name="z750" w:id="140"/>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41"/>
    <w:p>
      <w:pPr>
        <w:spacing w:after="0"/>
        <w:ind w:left="0"/>
        <w:jc w:val="left"/>
      </w:pPr>
      <w:r>
        <w:rPr>
          <w:rFonts w:ascii="Times New Roman"/>
          <w:b/>
          <w:i w:val="false"/>
          <w:color w:val="000000"/>
        </w:rPr>
        <w:t xml:space="preserve"> Статья 3. Принципы государственной политики в области образования</w:t>
      </w:r>
    </w:p>
    <w:bookmarkEnd w:id="141"/>
    <w:bookmarkStart w:name="z69" w:id="142"/>
    <w:p>
      <w:pPr>
        <w:spacing w:after="0"/>
        <w:ind w:left="0"/>
        <w:jc w:val="both"/>
      </w:pPr>
      <w:r>
        <w:rPr>
          <w:rFonts w:ascii="Times New Roman"/>
          <w:b w:val="false"/>
          <w:i w:val="false"/>
          <w:color w:val="000000"/>
          <w:sz w:val="28"/>
        </w:rPr>
        <w:t>
      1. Основными принципами государственной политики в области образования являются:</w:t>
      </w:r>
    </w:p>
    <w:bookmarkEnd w:id="142"/>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p>
      <w:pPr>
        <w:spacing w:after="0"/>
        <w:ind w:left="0"/>
        <w:jc w:val="both"/>
      </w:pPr>
      <w:r>
        <w:rPr>
          <w:rFonts w:ascii="Times New Roman"/>
          <w:b w:val="false"/>
          <w:i w:val="false"/>
          <w:color w:val="000000"/>
          <w:sz w:val="28"/>
        </w:rPr>
        <w:t xml:space="preserve">
      2) приоритетность развития системы образования; </w:t>
      </w:r>
    </w:p>
    <w:p>
      <w:pPr>
        <w:spacing w:after="0"/>
        <w:ind w:left="0"/>
        <w:jc w:val="both"/>
      </w:pPr>
      <w:r>
        <w:rPr>
          <w:rFonts w:ascii="Times New Roman"/>
          <w:b w:val="false"/>
          <w:i w:val="false"/>
          <w:color w:val="000000"/>
          <w:sz w:val="28"/>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pPr>
        <w:spacing w:after="0"/>
        <w:ind w:left="0"/>
        <w:jc w:val="both"/>
      </w:pPr>
      <w:r>
        <w:rPr>
          <w:rFonts w:ascii="Times New Roman"/>
          <w:b w:val="false"/>
          <w:i w:val="false"/>
          <w:color w:val="000000"/>
          <w:sz w:val="28"/>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pPr>
        <w:spacing w:after="0"/>
        <w:ind w:left="0"/>
        <w:jc w:val="both"/>
      </w:pPr>
      <w:r>
        <w:rPr>
          <w:rFonts w:ascii="Times New Roman"/>
          <w:b w:val="false"/>
          <w:i w:val="false"/>
          <w:color w:val="000000"/>
          <w:sz w:val="28"/>
        </w:rPr>
        <w:t xml:space="preserve">
      5) уважение прав и свобод человека; </w:t>
      </w:r>
    </w:p>
    <w:p>
      <w:pPr>
        <w:spacing w:after="0"/>
        <w:ind w:left="0"/>
        <w:jc w:val="both"/>
      </w:pPr>
      <w:r>
        <w:rPr>
          <w:rFonts w:ascii="Times New Roman"/>
          <w:b w:val="false"/>
          <w:i w:val="false"/>
          <w:color w:val="000000"/>
          <w:sz w:val="28"/>
        </w:rPr>
        <w:t xml:space="preserve">
      6) стимулирование образованности личности и развитие одаренности; </w:t>
      </w:r>
    </w:p>
    <w:p>
      <w:pPr>
        <w:spacing w:after="0"/>
        <w:ind w:left="0"/>
        <w:jc w:val="both"/>
      </w:pPr>
      <w:r>
        <w:rPr>
          <w:rFonts w:ascii="Times New Roman"/>
          <w:b w:val="false"/>
          <w:i w:val="false"/>
          <w:color w:val="000000"/>
          <w:sz w:val="28"/>
        </w:rPr>
        <w:t xml:space="preserve">
      7) непрерывность процесса образования, обеспечивающего преемственность его уровней; </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xml:space="preserve">
      9) демократический характер управления образованием, прозрачность деятельности системы образования; </w:t>
      </w:r>
    </w:p>
    <w:p>
      <w:pPr>
        <w:spacing w:after="0"/>
        <w:ind w:left="0"/>
        <w:jc w:val="both"/>
      </w:pPr>
      <w:r>
        <w:rPr>
          <w:rFonts w:ascii="Times New Roman"/>
          <w:b w:val="false"/>
          <w:i w:val="false"/>
          <w:color w:val="000000"/>
          <w:sz w:val="28"/>
        </w:rPr>
        <w:t xml:space="preserve">
      10) разнообразие организаций образования по формам собственности, формам обучения и воспитания, направлениям образования. </w:t>
      </w:r>
    </w:p>
    <w:bookmarkStart w:name="z70" w:id="143"/>
    <w:p>
      <w:pPr>
        <w:spacing w:after="0"/>
        <w:ind w:left="0"/>
        <w:jc w:val="both"/>
      </w:pPr>
      <w:r>
        <w:rPr>
          <w:rFonts w:ascii="Times New Roman"/>
          <w:b w:val="false"/>
          <w:i w:val="false"/>
          <w:color w:val="000000"/>
          <w:sz w:val="28"/>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 w:id="144"/>
    <w:p>
      <w:pPr>
        <w:spacing w:after="0"/>
        <w:ind w:left="0"/>
        <w:jc w:val="left"/>
      </w:pPr>
      <w:r>
        <w:rPr>
          <w:rFonts w:ascii="Times New Roman"/>
          <w:b/>
          <w:i w:val="false"/>
          <w:color w:val="000000"/>
        </w:rPr>
        <w:t xml:space="preserve"> Глава 2. УПРАВЛЕНИЕ СИСТЕМОЙ ОБРАЗОВАНИЯ</w:t>
      </w:r>
    </w:p>
    <w:bookmarkEnd w:id="144"/>
    <w:bookmarkStart w:name="z72" w:id="145"/>
    <w:p>
      <w:pPr>
        <w:spacing w:after="0"/>
        <w:ind w:left="0"/>
        <w:jc w:val="left"/>
      </w:pPr>
      <w:r>
        <w:rPr>
          <w:rFonts w:ascii="Times New Roman"/>
          <w:b/>
          <w:i w:val="false"/>
          <w:color w:val="000000"/>
        </w:rPr>
        <w:t xml:space="preserve"> Статья 4. Компетенция Правительства Республики Казахстан в области образования</w:t>
      </w:r>
    </w:p>
    <w:bookmarkEnd w:id="145"/>
    <w:p>
      <w:pPr>
        <w:spacing w:after="0"/>
        <w:ind w:left="0"/>
        <w:jc w:val="both"/>
      </w:pPr>
      <w:r>
        <w:rPr>
          <w:rFonts w:ascii="Times New Roman"/>
          <w:b w:val="false"/>
          <w:i w:val="false"/>
          <w:color w:val="000000"/>
          <w:sz w:val="28"/>
        </w:rPr>
        <w:t>
      Правительство Республики Казахстан:</w:t>
      </w:r>
    </w:p>
    <w:bookmarkStart w:name="z571" w:id="146"/>
    <w:p>
      <w:pPr>
        <w:spacing w:after="0"/>
        <w:ind w:left="0"/>
        <w:jc w:val="both"/>
      </w:pPr>
      <w:r>
        <w:rPr>
          <w:rFonts w:ascii="Times New Roman"/>
          <w:b w:val="false"/>
          <w:i w:val="false"/>
          <w:color w:val="000000"/>
          <w:sz w:val="28"/>
        </w:rPr>
        <w:t>
      1) разрабатывает и реализует государственную политику по развитию образования;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3" w:id="147"/>
    <w:p>
      <w:pPr>
        <w:spacing w:after="0"/>
        <w:ind w:left="0"/>
        <w:jc w:val="both"/>
      </w:pPr>
      <w:r>
        <w:rPr>
          <w:rFonts w:ascii="Times New Roman"/>
          <w:b w:val="false"/>
          <w:i w:val="false"/>
          <w:color w:val="000000"/>
          <w:sz w:val="28"/>
        </w:rPr>
        <w:t xml:space="preserve">
      3) формирует систему постоянного мониторинга текущих и перспективных потребностей рынка труда в кадрах; </w:t>
      </w:r>
    </w:p>
    <w:bookmarkEnd w:id="147"/>
    <w:bookmarkStart w:name="z574" w:id="148"/>
    <w:p>
      <w:pPr>
        <w:spacing w:after="0"/>
        <w:ind w:left="0"/>
        <w:jc w:val="both"/>
      </w:pPr>
      <w:r>
        <w:rPr>
          <w:rFonts w:ascii="Times New Roman"/>
          <w:b w:val="false"/>
          <w:i w:val="false"/>
          <w:color w:val="000000"/>
          <w:sz w:val="28"/>
        </w:rPr>
        <w:t>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bookmarkEnd w:id="148"/>
    <w:bookmarkStart w:name="z575" w:id="149"/>
    <w:p>
      <w:pPr>
        <w:spacing w:after="0"/>
        <w:ind w:left="0"/>
        <w:jc w:val="both"/>
      </w:pPr>
      <w:r>
        <w:rPr>
          <w:rFonts w:ascii="Times New Roman"/>
          <w:b w:val="false"/>
          <w:i w:val="false"/>
          <w:color w:val="000000"/>
          <w:sz w:val="28"/>
        </w:rPr>
        <w:t>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149"/>
    <w:bookmarkStart w:name="z576" w:id="150"/>
    <w:p>
      <w:pPr>
        <w:spacing w:after="0"/>
        <w:ind w:left="0"/>
        <w:jc w:val="both"/>
      </w:pPr>
      <w:r>
        <w:rPr>
          <w:rFonts w:ascii="Times New Roman"/>
          <w:b w:val="false"/>
          <w:i w:val="false"/>
          <w:color w:val="000000"/>
          <w:sz w:val="28"/>
        </w:rPr>
        <w:t>
      5-1) утверждает правила присуждения и размеры гранта "Өркен";</w:t>
      </w:r>
    </w:p>
    <w:bookmarkEnd w:id="150"/>
    <w:bookmarkStart w:name="z921" w:id="151"/>
    <w:p>
      <w:pPr>
        <w:spacing w:after="0"/>
        <w:ind w:left="0"/>
        <w:jc w:val="both"/>
      </w:pPr>
      <w:r>
        <w:rPr>
          <w:rFonts w:ascii="Times New Roman"/>
          <w:b w:val="false"/>
          <w:i w:val="false"/>
          <w:color w:val="000000"/>
          <w:sz w:val="28"/>
        </w:rPr>
        <w:t>
      5-2)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bookmarkEnd w:id="151"/>
    <w:bookmarkStart w:name="z922" w:id="152"/>
    <w:p>
      <w:pPr>
        <w:spacing w:after="0"/>
        <w:ind w:left="0"/>
        <w:jc w:val="both"/>
      </w:pPr>
      <w:r>
        <w:rPr>
          <w:rFonts w:ascii="Times New Roman"/>
          <w:b w:val="false"/>
          <w:i w:val="false"/>
          <w:color w:val="000000"/>
          <w:sz w:val="28"/>
        </w:rPr>
        <w:t>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153"/>
    <w:p>
      <w:pPr>
        <w:spacing w:after="0"/>
        <w:ind w:left="0"/>
        <w:jc w:val="both"/>
      </w:pPr>
      <w:r>
        <w:rPr>
          <w:rFonts w:ascii="Times New Roman"/>
          <w:b w:val="false"/>
          <w:i w:val="false"/>
          <w:color w:val="000000"/>
          <w:sz w:val="28"/>
        </w:rPr>
        <w:t xml:space="preserve">
      8) исключен Законом РК от 13.11.2015 </w:t>
      </w:r>
      <w:r>
        <w:rPr>
          <w:rFonts w:ascii="Times New Roman"/>
          <w:b w:val="false"/>
          <w:i w:val="false"/>
          <w:color w:val="000000"/>
          <w:sz w:val="28"/>
        </w:rPr>
        <w:t>№ 398-V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154"/>
    <w:p>
      <w:pPr>
        <w:spacing w:after="0"/>
        <w:ind w:left="0"/>
        <w:jc w:val="both"/>
      </w:pPr>
      <w:r>
        <w:rPr>
          <w:rFonts w:ascii="Times New Roman"/>
          <w:b w:val="false"/>
          <w:i w:val="false"/>
          <w:color w:val="000000"/>
          <w:sz w:val="28"/>
        </w:rPr>
        <w:t xml:space="preserve">
      10)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 </w:t>
      </w:r>
    </w:p>
    <w:bookmarkEnd w:id="154"/>
    <w:bookmarkStart w:name="z582" w:id="155"/>
    <w:p>
      <w:pPr>
        <w:spacing w:after="0"/>
        <w:ind w:left="0"/>
        <w:jc w:val="both"/>
      </w:pPr>
      <w:r>
        <w:rPr>
          <w:rFonts w:ascii="Times New Roman"/>
          <w:b w:val="false"/>
          <w:i w:val="false"/>
          <w:color w:val="000000"/>
          <w:sz w:val="28"/>
        </w:rPr>
        <w:t xml:space="preserve">
      11) определяет типовые штаты работников государственных организаций образования; </w:t>
      </w:r>
    </w:p>
    <w:bookmarkEnd w:id="155"/>
    <w:bookmarkStart w:name="z583" w:id="156"/>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56"/>
    <w:bookmarkStart w:name="z584" w:id="157"/>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58"/>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58"/>
    <w:bookmarkStart w:name="z587" w:id="159"/>
    <w:p>
      <w:pPr>
        <w:spacing w:after="0"/>
        <w:ind w:left="0"/>
        <w:jc w:val="both"/>
      </w:pPr>
      <w:r>
        <w:rPr>
          <w:rFonts w:ascii="Times New Roman"/>
          <w:b w:val="false"/>
          <w:i w:val="false"/>
          <w:color w:val="000000"/>
          <w:sz w:val="28"/>
        </w:rPr>
        <w:t>
      16) учреждает государственные именные стипендии;</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591" w:id="160"/>
    <w:p>
      <w:pPr>
        <w:spacing w:after="0"/>
        <w:ind w:left="0"/>
        <w:jc w:val="both"/>
      </w:pPr>
      <w:r>
        <w:rPr>
          <w:rFonts w:ascii="Times New Roman"/>
          <w:b w:val="false"/>
          <w:i w:val="false"/>
          <w:color w:val="000000"/>
          <w:sz w:val="28"/>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3" w:id="161"/>
    <w:p>
      <w:pPr>
        <w:spacing w:after="0"/>
        <w:ind w:left="0"/>
        <w:jc w:val="both"/>
      </w:pPr>
      <w:r>
        <w:rPr>
          <w:rFonts w:ascii="Times New Roman"/>
          <w:b w:val="false"/>
          <w:i w:val="false"/>
          <w:color w:val="000000"/>
          <w:sz w:val="28"/>
        </w:rPr>
        <w:t>
      22-1) определяет порядок гарантирования образовательных кредитов, предоставляемых финансовыми организациями;</w:t>
      </w:r>
    </w:p>
    <w:bookmarkEnd w:id="161"/>
    <w:bookmarkStart w:name="z594" w:id="162"/>
    <w:p>
      <w:pPr>
        <w:spacing w:after="0"/>
        <w:ind w:left="0"/>
        <w:jc w:val="both"/>
      </w:pPr>
      <w:r>
        <w:rPr>
          <w:rFonts w:ascii="Times New Roman"/>
          <w:b w:val="false"/>
          <w:i w:val="false"/>
          <w:color w:val="000000"/>
          <w:sz w:val="28"/>
        </w:rPr>
        <w:t xml:space="preserve">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обучавшимися на основе государственного образовательного заказа;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63"/>
    <w:p>
      <w:pPr>
        <w:spacing w:after="0"/>
        <w:ind w:left="0"/>
        <w:jc w:val="both"/>
      </w:pPr>
      <w:r>
        <w:rPr>
          <w:rFonts w:ascii="Times New Roman"/>
          <w:b w:val="false"/>
          <w:i w:val="false"/>
          <w:color w:val="000000"/>
          <w:sz w:val="28"/>
        </w:rPr>
        <w:t>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64"/>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64"/>
    <w:bookmarkStart w:name="z600" w:id="165"/>
    <w:p>
      <w:pPr>
        <w:spacing w:after="0"/>
        <w:ind w:left="0"/>
        <w:jc w:val="both"/>
      </w:pPr>
      <w:r>
        <w:rPr>
          <w:rFonts w:ascii="Times New Roman"/>
          <w:b w:val="false"/>
          <w:i w:val="false"/>
          <w:color w:val="000000"/>
          <w:sz w:val="28"/>
        </w:rPr>
        <w:t xml:space="preserve">
      26) - 29)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5"/>
    <w:bookmarkStart w:name="z639" w:id="166"/>
    <w:p>
      <w:pPr>
        <w:spacing w:after="0"/>
        <w:ind w:left="0"/>
        <w:jc w:val="both"/>
      </w:pPr>
      <w:r>
        <w:rPr>
          <w:rFonts w:ascii="Times New Roman"/>
          <w:b w:val="false"/>
          <w:i w:val="false"/>
          <w:color w:val="000000"/>
          <w:sz w:val="28"/>
        </w:rPr>
        <w:t>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66"/>
    <w:bookmarkStart w:name="z604" w:id="167"/>
    <w:p>
      <w:pPr>
        <w:spacing w:after="0"/>
        <w:ind w:left="0"/>
        <w:jc w:val="both"/>
      </w:pPr>
      <w:r>
        <w:rPr>
          <w:rFonts w:ascii="Times New Roman"/>
          <w:b w:val="false"/>
          <w:i w:val="false"/>
          <w:color w:val="000000"/>
          <w:sz w:val="28"/>
        </w:rPr>
        <w:t xml:space="preserve">
      30)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68"/>
    <w:p>
      <w:pPr>
        <w:spacing w:after="0"/>
        <w:ind w:left="0"/>
        <w:jc w:val="left"/>
      </w:pPr>
      <w:r>
        <w:rPr>
          <w:rFonts w:ascii="Times New Roman"/>
          <w:b/>
          <w:i w:val="false"/>
          <w:color w:val="000000"/>
        </w:rPr>
        <w:t xml:space="preserve"> Статья 5. Компетенция уполномоченного органа в области образования</w:t>
      </w:r>
    </w:p>
    <w:bookmarkEnd w:id="168"/>
    <w:p>
      <w:pPr>
        <w:spacing w:after="0"/>
        <w:ind w:left="0"/>
        <w:jc w:val="both"/>
      </w:pPr>
      <w:r>
        <w:rPr>
          <w:rFonts w:ascii="Times New Roman"/>
          <w:b w:val="false"/>
          <w:i w:val="false"/>
          <w:color w:val="000000"/>
          <w:sz w:val="28"/>
        </w:rPr>
        <w:t xml:space="preserve">
      Уполномоченный орган в области образования выполняет следующие полномочия: </w:t>
      </w:r>
    </w:p>
    <w:bookmarkStart w:name="z328" w:id="169"/>
    <w:p>
      <w:pPr>
        <w:spacing w:after="0"/>
        <w:ind w:left="0"/>
        <w:jc w:val="both"/>
      </w:pPr>
      <w:r>
        <w:rPr>
          <w:rFonts w:ascii="Times New Roman"/>
          <w:b w:val="false"/>
          <w:i w:val="false"/>
          <w:color w:val="000000"/>
          <w:sz w:val="28"/>
        </w:rPr>
        <w:t xml:space="preserve">
      1) обеспечивает соблюдение конституционных прав и свобод граждан в области образования; </w:t>
      </w:r>
    </w:p>
    <w:bookmarkEnd w:id="169"/>
    <w:bookmarkStart w:name="z640" w:id="170"/>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образования;</w:t>
      </w:r>
    </w:p>
    <w:bookmarkEnd w:id="170"/>
    <w:bookmarkStart w:name="z329" w:id="171"/>
    <w:p>
      <w:pPr>
        <w:spacing w:after="0"/>
        <w:ind w:left="0"/>
        <w:jc w:val="both"/>
      </w:pPr>
      <w:r>
        <w:rPr>
          <w:rFonts w:ascii="Times New Roman"/>
          <w:b w:val="false"/>
          <w:i w:val="false"/>
          <w:color w:val="000000"/>
          <w:sz w:val="28"/>
        </w:rPr>
        <w:t>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bookmarkEnd w:id="171"/>
    <w:bookmarkStart w:name="z497" w:id="172"/>
    <w:p>
      <w:pPr>
        <w:spacing w:after="0"/>
        <w:ind w:left="0"/>
        <w:jc w:val="both"/>
      </w:pPr>
      <w:r>
        <w:rPr>
          <w:rFonts w:ascii="Times New Roman"/>
          <w:b w:val="false"/>
          <w:i w:val="false"/>
          <w:color w:val="000000"/>
          <w:sz w:val="28"/>
        </w:rPr>
        <w:t>
      2-1) утверждает распределение государственного образовательного заказа на подготовку кадров с высшим и послевузовским образованием;</w:t>
      </w:r>
    </w:p>
    <w:bookmarkEnd w:id="172"/>
    <w:bookmarkStart w:name="z751" w:id="173"/>
    <w:p>
      <w:pPr>
        <w:spacing w:after="0"/>
        <w:ind w:left="0"/>
        <w:jc w:val="both"/>
      </w:pPr>
      <w:r>
        <w:rPr>
          <w:rFonts w:ascii="Times New Roman"/>
          <w:b w:val="false"/>
          <w:i w:val="false"/>
          <w:color w:val="000000"/>
          <w:sz w:val="28"/>
        </w:rPr>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bookmarkEnd w:id="173"/>
    <w:bookmarkStart w:name="z752" w:id="174"/>
    <w:p>
      <w:pPr>
        <w:spacing w:after="0"/>
        <w:ind w:left="0"/>
        <w:jc w:val="both"/>
      </w:pPr>
      <w:r>
        <w:rPr>
          <w:rFonts w:ascii="Times New Roman"/>
          <w:b w:val="false"/>
          <w:i w:val="false"/>
          <w:color w:val="000000"/>
          <w:sz w:val="28"/>
        </w:rPr>
        <w:t>
      2-3) утверждает и размещает государственный заказ на обеспечение студентов, магистрантов и докторантов местами в общежитиях;</w:t>
      </w:r>
    </w:p>
    <w:bookmarkEnd w:id="174"/>
    <w:bookmarkStart w:name="z753" w:id="175"/>
    <w:p>
      <w:pPr>
        <w:spacing w:after="0"/>
        <w:ind w:left="0"/>
        <w:jc w:val="both"/>
      </w:pPr>
      <w:r>
        <w:rPr>
          <w:rFonts w:ascii="Times New Roman"/>
          <w:b w:val="false"/>
          <w:i w:val="false"/>
          <w:color w:val="000000"/>
          <w:sz w:val="28"/>
        </w:rPr>
        <w:t>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bookmarkEnd w:id="175"/>
    <w:bookmarkStart w:name="z754" w:id="176"/>
    <w:p>
      <w:pPr>
        <w:spacing w:after="0"/>
        <w:ind w:left="0"/>
        <w:jc w:val="both"/>
      </w:pPr>
      <w:r>
        <w:rPr>
          <w:rFonts w:ascii="Times New Roman"/>
          <w:b w:val="false"/>
          <w:i w:val="false"/>
          <w:color w:val="000000"/>
          <w:sz w:val="28"/>
        </w:rPr>
        <w:t>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76"/>
    <w:bookmarkStart w:name="z755" w:id="177"/>
    <w:p>
      <w:pPr>
        <w:spacing w:after="0"/>
        <w:ind w:left="0"/>
        <w:jc w:val="both"/>
      </w:pPr>
      <w:r>
        <w:rPr>
          <w:rFonts w:ascii="Times New Roman"/>
          <w:b w:val="false"/>
          <w:i w:val="false"/>
          <w:color w:val="000000"/>
          <w:sz w:val="28"/>
        </w:rPr>
        <w:t>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77"/>
    <w:bookmarkStart w:name="z498" w:id="178"/>
    <w:p>
      <w:pPr>
        <w:spacing w:after="0"/>
        <w:ind w:left="0"/>
        <w:jc w:val="both"/>
      </w:pPr>
      <w:r>
        <w:rPr>
          <w:rFonts w:ascii="Times New Roman"/>
          <w:b w:val="false"/>
          <w:i w:val="false"/>
          <w:color w:val="000000"/>
          <w:sz w:val="28"/>
        </w:rPr>
        <w:t xml:space="preserve">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w:t>
      </w:r>
    </w:p>
    <w:bookmarkEnd w:id="178"/>
    <w:bookmarkStart w:name="z499" w:id="179"/>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179"/>
    <w:bookmarkStart w:name="z756" w:id="180"/>
    <w:p>
      <w:pPr>
        <w:spacing w:after="0"/>
        <w:ind w:left="0"/>
        <w:jc w:val="both"/>
      </w:pPr>
      <w:r>
        <w:rPr>
          <w:rFonts w:ascii="Times New Roman"/>
          <w:b w:val="false"/>
          <w:i w:val="false"/>
          <w:color w:val="000000"/>
          <w:sz w:val="28"/>
        </w:rPr>
        <w:t>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180"/>
    <w:bookmarkStart w:name="z500" w:id="181"/>
    <w:p>
      <w:pPr>
        <w:spacing w:after="0"/>
        <w:ind w:left="0"/>
        <w:jc w:val="both"/>
      </w:pPr>
      <w:r>
        <w:rPr>
          <w:rFonts w:ascii="Times New Roman"/>
          <w:b w:val="false"/>
          <w:i w:val="false"/>
          <w:color w:val="000000"/>
          <w:sz w:val="28"/>
        </w:rPr>
        <w:t xml:space="preserve">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 </w:t>
      </w:r>
    </w:p>
    <w:bookmarkEnd w:id="181"/>
    <w:bookmarkStart w:name="z757" w:id="182"/>
    <w:p>
      <w:pPr>
        <w:spacing w:after="0"/>
        <w:ind w:left="0"/>
        <w:jc w:val="both"/>
      </w:pPr>
      <w:r>
        <w:rPr>
          <w:rFonts w:ascii="Times New Roman"/>
          <w:b w:val="false"/>
          <w:i w:val="false"/>
          <w:color w:val="000000"/>
          <w:sz w:val="28"/>
        </w:rPr>
        <w:t>
      5-1) разрабатывает и утверждает государственные общеобязательные стандарты образования всех уровней образования;</w:t>
      </w:r>
    </w:p>
    <w:bookmarkEnd w:id="182"/>
    <w:bookmarkStart w:name="z758" w:id="183"/>
    <w:p>
      <w:pPr>
        <w:spacing w:after="0"/>
        <w:ind w:left="0"/>
        <w:jc w:val="both"/>
      </w:pPr>
      <w:r>
        <w:rPr>
          <w:rFonts w:ascii="Times New Roman"/>
          <w:b w:val="false"/>
          <w:i w:val="false"/>
          <w:color w:val="000000"/>
          <w:sz w:val="28"/>
        </w:rPr>
        <w:t>
      5-2) разрабатывает и утверждает типовые учебные программы цикла общеобразовательных дисциплин для организаций высшего и (или) послевузовского образования;</w:t>
      </w:r>
    </w:p>
    <w:bookmarkEnd w:id="183"/>
    <w:bookmarkStart w:name="z501" w:id="184"/>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 уровней образования, за исключением уровней высшего и послевузовского образования, а также типовых учебных программ и типовых учебных планов медицинских и фармацевтических учебных заведений;</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185"/>
    <w:p>
      <w:pPr>
        <w:spacing w:after="0"/>
        <w:ind w:left="0"/>
        <w:jc w:val="both"/>
      </w:pPr>
      <w:r>
        <w:rPr>
          <w:rFonts w:ascii="Times New Roman"/>
          <w:b w:val="false"/>
          <w:i w:val="false"/>
          <w:color w:val="000000"/>
          <w:sz w:val="28"/>
        </w:rPr>
        <w:t>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85"/>
    <w:p>
      <w:pPr>
        <w:spacing w:after="0"/>
        <w:ind w:left="0"/>
        <w:jc w:val="both"/>
      </w:pPr>
      <w:r>
        <w:rPr>
          <w:rFonts w:ascii="Times New Roman"/>
          <w:b w:val="false"/>
          <w:i w:val="false"/>
          <w:color w:val="000000"/>
          <w:sz w:val="28"/>
        </w:rPr>
        <w:t>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bookmarkStart w:name="z846" w:id="186"/>
    <w:p>
      <w:pPr>
        <w:spacing w:after="0"/>
        <w:ind w:left="0"/>
        <w:jc w:val="both"/>
      </w:pPr>
      <w:r>
        <w:rPr>
          <w:rFonts w:ascii="Times New Roman"/>
          <w:b w:val="false"/>
          <w:i w:val="false"/>
          <w:color w:val="000000"/>
          <w:sz w:val="28"/>
        </w:rPr>
        <w:t>
      6-5) утверждает программу нравственно-духовного образования "Самопознание";</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3" w:id="187"/>
    <w:p>
      <w:pPr>
        <w:spacing w:after="0"/>
        <w:ind w:left="0"/>
        <w:jc w:val="both"/>
      </w:pPr>
      <w:r>
        <w:rPr>
          <w:rFonts w:ascii="Times New Roman"/>
          <w:b w:val="false"/>
          <w:i w:val="false"/>
          <w:color w:val="000000"/>
          <w:sz w:val="28"/>
        </w:rPr>
        <w:t>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187"/>
    <w:bookmarkStart w:name="z985" w:id="188"/>
    <w:p>
      <w:pPr>
        <w:spacing w:after="0"/>
        <w:ind w:left="0"/>
        <w:jc w:val="both"/>
      </w:pPr>
      <w:r>
        <w:rPr>
          <w:rFonts w:ascii="Times New Roman"/>
          <w:b w:val="false"/>
          <w:i w:val="false"/>
          <w:color w:val="000000"/>
          <w:sz w:val="28"/>
        </w:rPr>
        <w:t>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88"/>
    <w:bookmarkStart w:name="z504" w:id="189"/>
    <w:p>
      <w:pPr>
        <w:spacing w:after="0"/>
        <w:ind w:left="0"/>
        <w:jc w:val="both"/>
      </w:pPr>
      <w:r>
        <w:rPr>
          <w:rFonts w:ascii="Times New Roman"/>
          <w:b w:val="false"/>
          <w:i w:val="false"/>
          <w:color w:val="000000"/>
          <w:sz w:val="28"/>
        </w:rPr>
        <w:t>
      8) выдает юридическим лицам лицензию и (или) приложение к лицензии на занятие образовательной деятельностью на предоставление:</w:t>
      </w:r>
    </w:p>
    <w:bookmarkEnd w:id="189"/>
    <w:p>
      <w:pPr>
        <w:spacing w:after="0"/>
        <w:ind w:left="0"/>
        <w:jc w:val="both"/>
      </w:pPr>
      <w:r>
        <w:rPr>
          <w:rFonts w:ascii="Times New Roman"/>
          <w:b w:val="false"/>
          <w:i w:val="false"/>
          <w:color w:val="000000"/>
          <w:sz w:val="28"/>
        </w:rPr>
        <w:t>
      начального образования;</w:t>
      </w:r>
    </w:p>
    <w:p>
      <w:pPr>
        <w:spacing w:after="0"/>
        <w:ind w:left="0"/>
        <w:jc w:val="both"/>
      </w:pPr>
      <w:r>
        <w:rPr>
          <w:rFonts w:ascii="Times New Roman"/>
          <w:b w:val="false"/>
          <w:i w:val="false"/>
          <w:color w:val="000000"/>
          <w:sz w:val="28"/>
        </w:rPr>
        <w:t xml:space="preserve">
      основного среднего образования; </w:t>
      </w:r>
    </w:p>
    <w:p>
      <w:pPr>
        <w:spacing w:after="0"/>
        <w:ind w:left="0"/>
        <w:jc w:val="both"/>
      </w:pPr>
      <w:r>
        <w:rPr>
          <w:rFonts w:ascii="Times New Roman"/>
          <w:b w:val="false"/>
          <w:i w:val="false"/>
          <w:color w:val="000000"/>
          <w:sz w:val="28"/>
        </w:rPr>
        <w:t>
      общего среднего образования;</w:t>
      </w:r>
    </w:p>
    <w:p>
      <w:pPr>
        <w:spacing w:after="0"/>
        <w:ind w:left="0"/>
        <w:jc w:val="both"/>
      </w:pPr>
      <w:r>
        <w:rPr>
          <w:rFonts w:ascii="Times New Roman"/>
          <w:b w:val="false"/>
          <w:i w:val="false"/>
          <w:color w:val="000000"/>
          <w:sz w:val="28"/>
        </w:rPr>
        <w:t>
      технического и профессионального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послесреднего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высшего образования по направлениям подготовки кадров;</w:t>
      </w:r>
    </w:p>
    <w:p>
      <w:pPr>
        <w:spacing w:after="0"/>
        <w:ind w:left="0"/>
        <w:jc w:val="both"/>
      </w:pPr>
      <w:r>
        <w:rPr>
          <w:rFonts w:ascii="Times New Roman"/>
          <w:b w:val="false"/>
          <w:i w:val="false"/>
          <w:color w:val="000000"/>
          <w:sz w:val="28"/>
        </w:rPr>
        <w:t>
      послевузовского образования по направлениям подготовки кадров;</w:t>
      </w:r>
    </w:p>
    <w:p>
      <w:pPr>
        <w:spacing w:after="0"/>
        <w:ind w:left="0"/>
        <w:jc w:val="both"/>
      </w:pPr>
      <w:r>
        <w:rPr>
          <w:rFonts w:ascii="Times New Roman"/>
          <w:b w:val="false"/>
          <w:i w:val="false"/>
          <w:color w:val="000000"/>
          <w:sz w:val="28"/>
        </w:rPr>
        <w:t>
      духовного образования;</w:t>
      </w:r>
    </w:p>
    <w:bookmarkStart w:name="z615" w:id="190"/>
    <w:p>
      <w:pPr>
        <w:spacing w:after="0"/>
        <w:ind w:left="0"/>
        <w:jc w:val="both"/>
      </w:pPr>
      <w:r>
        <w:rPr>
          <w:rFonts w:ascii="Times New Roman"/>
          <w:b w:val="false"/>
          <w:i w:val="false"/>
          <w:color w:val="000000"/>
          <w:sz w:val="28"/>
        </w:rPr>
        <w:t>
      8-1) устанавливает порядок осуществления образовательного мониторинга;</w:t>
      </w:r>
    </w:p>
    <w:bookmarkEnd w:id="190"/>
    <w:bookmarkStart w:name="z616" w:id="191"/>
    <w:p>
      <w:pPr>
        <w:spacing w:after="0"/>
        <w:ind w:left="0"/>
        <w:jc w:val="both"/>
      </w:pPr>
      <w:r>
        <w:rPr>
          <w:rFonts w:ascii="Times New Roman"/>
          <w:b w:val="false"/>
          <w:i w:val="false"/>
          <w:color w:val="000000"/>
          <w:sz w:val="28"/>
        </w:rPr>
        <w:t>
      8-2) осуществляет прием уведомлений о начале или прекращении осуществления деятельности по дошкольному воспитанию и обучению;</w:t>
      </w:r>
    </w:p>
    <w:bookmarkEnd w:id="191"/>
    <w:bookmarkStart w:name="z617" w:id="192"/>
    <w:p>
      <w:pPr>
        <w:spacing w:after="0"/>
        <w:ind w:left="0"/>
        <w:jc w:val="both"/>
      </w:pPr>
      <w:r>
        <w:rPr>
          <w:rFonts w:ascii="Times New Roman"/>
          <w:b w:val="false"/>
          <w:i w:val="false"/>
          <w:color w:val="000000"/>
          <w:sz w:val="28"/>
        </w:rPr>
        <w:t>
      8-3) утверждает положение о знаке "Алтын белгі";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193"/>
    <w:p>
      <w:pPr>
        <w:spacing w:after="0"/>
        <w:ind w:left="0"/>
        <w:jc w:val="both"/>
      </w:pPr>
      <w:r>
        <w:rPr>
          <w:rFonts w:ascii="Times New Roman"/>
          <w:b w:val="false"/>
          <w:i w:val="false"/>
          <w:color w:val="000000"/>
          <w:sz w:val="28"/>
        </w:rPr>
        <w:t>
      8-5) ведет государственный электронный реестр разрешений и уведомлений по дошкольному воспитанию и обучению;</w:t>
      </w:r>
    </w:p>
    <w:bookmarkEnd w:id="193"/>
    <w:bookmarkStart w:name="z606" w:id="194"/>
    <w:p>
      <w:pPr>
        <w:spacing w:after="0"/>
        <w:ind w:left="0"/>
        <w:jc w:val="both"/>
      </w:pPr>
      <w:r>
        <w:rPr>
          <w:rFonts w:ascii="Times New Roman"/>
          <w:b w:val="false"/>
          <w:i w:val="false"/>
          <w:color w:val="000000"/>
          <w:sz w:val="28"/>
        </w:rPr>
        <w:t>
      8-6) утверждает правила присвоения званий "Лучший преподаватель вуза" и "Лучший педагог";</w:t>
      </w:r>
    </w:p>
    <w:bookmarkEnd w:id="194"/>
    <w:bookmarkStart w:name="z607"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195"/>
    <w:bookmarkStart w:name="z509" w:id="196"/>
    <w:p>
      <w:pPr>
        <w:spacing w:after="0"/>
        <w:ind w:left="0"/>
        <w:jc w:val="both"/>
      </w:pPr>
      <w:r>
        <w:rPr>
          <w:rFonts w:ascii="Times New Roman"/>
          <w:b w:val="false"/>
          <w:i w:val="false"/>
          <w:color w:val="000000"/>
          <w:sz w:val="28"/>
        </w:rPr>
        <w:t>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bookmarkEnd w:id="196"/>
    <w:bookmarkStart w:name="z986" w:id="197"/>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197"/>
    <w:bookmarkStart w:name="z987" w:id="198"/>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198"/>
    <w:bookmarkStart w:name="z988" w:id="199"/>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199"/>
    <w:bookmarkStart w:name="z989" w:id="200"/>
    <w:p>
      <w:pPr>
        <w:spacing w:after="0"/>
        <w:ind w:left="0"/>
        <w:jc w:val="both"/>
      </w:pPr>
      <w:r>
        <w:rPr>
          <w:rFonts w:ascii="Times New Roman"/>
          <w:b w:val="false"/>
          <w:i w:val="false"/>
          <w:color w:val="000000"/>
          <w:sz w:val="28"/>
        </w:rPr>
        <w:t>
      образовательные программы высшего и (или) послевузовского образования в военных, специальных учебных заведениях;</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201"/>
    <w:p>
      <w:pPr>
        <w:spacing w:after="0"/>
        <w:ind w:left="0"/>
        <w:jc w:val="both"/>
      </w:pPr>
      <w:r>
        <w:rPr>
          <w:rFonts w:ascii="Times New Roman"/>
          <w:b w:val="false"/>
          <w:i w:val="false"/>
          <w:color w:val="000000"/>
          <w:sz w:val="28"/>
        </w:rPr>
        <w:t xml:space="preserve">
      10) устанавливает требования и порядок признания аккредитационных органов, в том числе зарубежных, и формирует реестры признанных аккредитационных органов, аккредитованных организаций образования и образовательных программ; </w:t>
      </w:r>
    </w:p>
    <w:bookmarkEnd w:id="201"/>
    <w:bookmarkStart w:name="z512" w:id="202"/>
    <w:p>
      <w:pPr>
        <w:spacing w:after="0"/>
        <w:ind w:left="0"/>
        <w:jc w:val="both"/>
      </w:pPr>
      <w:r>
        <w:rPr>
          <w:rFonts w:ascii="Times New Roman"/>
          <w:b w:val="false"/>
          <w:i w:val="false"/>
          <w:color w:val="000000"/>
          <w:sz w:val="28"/>
        </w:rPr>
        <w:t>
      11) разрабатывает и утверждает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bookmarkEnd w:id="202"/>
    <w:p>
      <w:pPr>
        <w:spacing w:after="0"/>
        <w:ind w:left="0"/>
        <w:jc w:val="both"/>
      </w:pPr>
      <w:r>
        <w:rPr>
          <w:rFonts w:ascii="Times New Roman"/>
          <w:b w:val="false"/>
          <w:i w:val="false"/>
          <w:color w:val="000000"/>
          <w:sz w:val="28"/>
        </w:rPr>
        <w:t>
      11-1) разрабатывает и утверждает типовые правила деятельности организаций образования соответствующих типов и видов;</w:t>
      </w:r>
    </w:p>
    <w:bookmarkStart w:name="z979" w:id="203"/>
    <w:p>
      <w:pPr>
        <w:spacing w:after="0"/>
        <w:ind w:left="0"/>
        <w:jc w:val="both"/>
      </w:pPr>
      <w:r>
        <w:rPr>
          <w:rFonts w:ascii="Times New Roman"/>
          <w:b w:val="false"/>
          <w:i w:val="false"/>
          <w:color w:val="000000"/>
          <w:sz w:val="28"/>
        </w:rPr>
        <w:t>
      11-2) разрабатывает и утверждает правила присуждения и размещения государственного образовательного кредита;</w:t>
      </w:r>
    </w:p>
    <w:bookmarkEnd w:id="203"/>
    <w:bookmarkStart w:name="z513" w:id="204"/>
    <w:p>
      <w:pPr>
        <w:spacing w:after="0"/>
        <w:ind w:left="0"/>
        <w:jc w:val="both"/>
      </w:pPr>
      <w:r>
        <w:rPr>
          <w:rFonts w:ascii="Times New Roman"/>
          <w:b w:val="false"/>
          <w:i w:val="false"/>
          <w:color w:val="000000"/>
          <w:sz w:val="28"/>
        </w:rPr>
        <w:t>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bookmarkEnd w:id="204"/>
    <w:bookmarkStart w:name="z608" w:id="205"/>
    <w:p>
      <w:pPr>
        <w:spacing w:after="0"/>
        <w:ind w:left="0"/>
        <w:jc w:val="both"/>
      </w:pPr>
      <w:r>
        <w:rPr>
          <w:rFonts w:ascii="Times New Roman"/>
          <w:b w:val="false"/>
          <w:i w:val="false"/>
          <w:color w:val="000000"/>
          <w:sz w:val="28"/>
        </w:rPr>
        <w:t>
      12-1) утверждает квалификационные требования, предъявляемые к образовательной деятельности, и перечень документов, подтверждающих соответствие им;</w:t>
      </w:r>
    </w:p>
    <w:bookmarkEnd w:id="205"/>
    <w:bookmarkStart w:name="z641" w:id="206"/>
    <w:p>
      <w:pPr>
        <w:spacing w:after="0"/>
        <w:ind w:left="0"/>
        <w:jc w:val="both"/>
      </w:pPr>
      <w:r>
        <w:rPr>
          <w:rFonts w:ascii="Times New Roman"/>
          <w:b w:val="false"/>
          <w:i w:val="false"/>
          <w:color w:val="000000"/>
          <w:sz w:val="28"/>
        </w:rPr>
        <w:t>
      12-2) разрабатывает и утверждает положение о классном руководстве в организациях среднего образования;</w:t>
      </w:r>
    </w:p>
    <w:bookmarkEnd w:id="206"/>
    <w:bookmarkStart w:name="z990" w:id="207"/>
    <w:p>
      <w:pPr>
        <w:spacing w:after="0"/>
        <w:ind w:left="0"/>
        <w:jc w:val="both"/>
      </w:pPr>
      <w:r>
        <w:rPr>
          <w:rFonts w:ascii="Times New Roman"/>
          <w:b w:val="false"/>
          <w:i w:val="false"/>
          <w:color w:val="000000"/>
          <w:sz w:val="28"/>
        </w:rPr>
        <w:t>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bookmarkEnd w:id="207"/>
    <w:bookmarkStart w:name="z514" w:id="208"/>
    <w:p>
      <w:pPr>
        <w:spacing w:after="0"/>
        <w:ind w:left="0"/>
        <w:jc w:val="both"/>
      </w:pPr>
      <w:r>
        <w:rPr>
          <w:rFonts w:ascii="Times New Roman"/>
          <w:b w:val="false"/>
          <w:i w:val="false"/>
          <w:color w:val="000000"/>
          <w:sz w:val="28"/>
        </w:rPr>
        <w:t>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208"/>
    <w:bookmarkStart w:name="z760" w:id="209"/>
    <w:p>
      <w:pPr>
        <w:spacing w:after="0"/>
        <w:ind w:left="0"/>
        <w:jc w:val="both"/>
      </w:pPr>
      <w:r>
        <w:rPr>
          <w:rFonts w:ascii="Times New Roman"/>
          <w:b w:val="false"/>
          <w:i w:val="false"/>
          <w:color w:val="000000"/>
          <w:sz w:val="28"/>
        </w:rPr>
        <w:t>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209"/>
    <w:bookmarkStart w:name="z515" w:id="210"/>
    <w:p>
      <w:pPr>
        <w:spacing w:after="0"/>
        <w:ind w:left="0"/>
        <w:jc w:val="both"/>
      </w:pPr>
      <w:r>
        <w:rPr>
          <w:rFonts w:ascii="Times New Roman"/>
          <w:b w:val="false"/>
          <w:i w:val="false"/>
          <w:color w:val="000000"/>
          <w:sz w:val="28"/>
        </w:rPr>
        <w:t>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bookmarkEnd w:id="210"/>
    <w:bookmarkStart w:name="z642" w:id="211"/>
    <w:p>
      <w:pPr>
        <w:spacing w:after="0"/>
        <w:ind w:left="0"/>
        <w:jc w:val="both"/>
      </w:pPr>
      <w:r>
        <w:rPr>
          <w:rFonts w:ascii="Times New Roman"/>
          <w:b w:val="false"/>
          <w:i w:val="false"/>
          <w:color w:val="000000"/>
          <w:sz w:val="28"/>
        </w:rPr>
        <w:t>
      14-1) разрабатывает и утверждает требования к обязательной школьной форме для организаций среднего образования;</w:t>
      </w:r>
    </w:p>
    <w:bookmarkEnd w:id="211"/>
    <w:bookmarkStart w:name="z643" w:id="212"/>
    <w:p>
      <w:pPr>
        <w:spacing w:after="0"/>
        <w:ind w:left="0"/>
        <w:jc w:val="both"/>
      </w:pPr>
      <w:r>
        <w:rPr>
          <w:rFonts w:ascii="Times New Roman"/>
          <w:b w:val="false"/>
          <w:i w:val="false"/>
          <w:color w:val="000000"/>
          <w:sz w:val="28"/>
        </w:rPr>
        <w:t>
      14-2) разрабатывает и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212"/>
    <w:bookmarkStart w:name="z761" w:id="213"/>
    <w:p>
      <w:pPr>
        <w:spacing w:after="0"/>
        <w:ind w:left="0"/>
        <w:jc w:val="both"/>
      </w:pPr>
      <w:r>
        <w:rPr>
          <w:rFonts w:ascii="Times New Roman"/>
          <w:b w:val="false"/>
          <w:i w:val="false"/>
          <w:color w:val="000000"/>
          <w:sz w:val="28"/>
        </w:rPr>
        <w:t>
      14-3) утверждает перечень направлений подготовки кадров с высшим образованием, обучение по которым в форме экстерната не допускается;</w:t>
      </w:r>
    </w:p>
    <w:bookmarkEnd w:id="213"/>
    <w:bookmarkStart w:name="z516" w:id="214"/>
    <w:p>
      <w:pPr>
        <w:spacing w:after="0"/>
        <w:ind w:left="0"/>
        <w:jc w:val="both"/>
      </w:pPr>
      <w:r>
        <w:rPr>
          <w:rFonts w:ascii="Times New Roman"/>
          <w:b w:val="false"/>
          <w:i w:val="false"/>
          <w:color w:val="000000"/>
          <w:sz w:val="28"/>
        </w:rPr>
        <w:t>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bookmarkEnd w:id="214"/>
    <w:bookmarkStart w:name="z644" w:id="215"/>
    <w:p>
      <w:pPr>
        <w:spacing w:after="0"/>
        <w:ind w:left="0"/>
        <w:jc w:val="both"/>
      </w:pPr>
      <w:r>
        <w:rPr>
          <w:rFonts w:ascii="Times New Roman"/>
          <w:b w:val="false"/>
          <w:i w:val="false"/>
          <w:color w:val="000000"/>
          <w:sz w:val="28"/>
        </w:rPr>
        <w:t>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16"/>
    <w:p>
      <w:pPr>
        <w:spacing w:after="0"/>
        <w:ind w:left="0"/>
        <w:jc w:val="both"/>
      </w:pPr>
      <w:r>
        <w:rPr>
          <w:rFonts w:ascii="Times New Roman"/>
          <w:b w:val="false"/>
          <w:i w:val="false"/>
          <w:color w:val="000000"/>
          <w:sz w:val="28"/>
        </w:rPr>
        <w:t>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216"/>
    <w:bookmarkStart w:name="z518" w:id="217"/>
    <w:p>
      <w:pPr>
        <w:spacing w:after="0"/>
        <w:ind w:left="0"/>
        <w:jc w:val="both"/>
      </w:pPr>
      <w:r>
        <w:rPr>
          <w:rFonts w:ascii="Times New Roman"/>
          <w:b w:val="false"/>
          <w:i w:val="false"/>
          <w:color w:val="000000"/>
          <w:sz w:val="28"/>
        </w:rPr>
        <w:t>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0" w:id="218"/>
    <w:p>
      <w:pPr>
        <w:spacing w:after="0"/>
        <w:ind w:left="0"/>
        <w:jc w:val="both"/>
      </w:pPr>
      <w:r>
        <w:rPr>
          <w:rFonts w:ascii="Times New Roman"/>
          <w:b w:val="false"/>
          <w:i w:val="false"/>
          <w:color w:val="000000"/>
          <w:sz w:val="28"/>
        </w:rPr>
        <w:t>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18"/>
    <w:bookmarkStart w:name="z646" w:id="219"/>
    <w:p>
      <w:pPr>
        <w:spacing w:after="0"/>
        <w:ind w:left="0"/>
        <w:jc w:val="both"/>
      </w:pPr>
      <w:r>
        <w:rPr>
          <w:rFonts w:ascii="Times New Roman"/>
          <w:b w:val="false"/>
          <w:i w:val="false"/>
          <w:color w:val="000000"/>
          <w:sz w:val="28"/>
        </w:rPr>
        <w:t>
      19-1) разрабатывает и утверждает методику прогнозирования потребности организаций образования, реализующих общеобразовательные учебные программы дошкольного,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219"/>
    <w:bookmarkStart w:name="z647" w:id="220"/>
    <w:p>
      <w:pPr>
        <w:spacing w:after="0"/>
        <w:ind w:left="0"/>
        <w:jc w:val="both"/>
      </w:pPr>
      <w:r>
        <w:rPr>
          <w:rFonts w:ascii="Times New Roman"/>
          <w:b w:val="false"/>
          <w:i w:val="false"/>
          <w:color w:val="000000"/>
          <w:sz w:val="28"/>
        </w:rPr>
        <w:t>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220"/>
    <w:bookmarkStart w:name="z648" w:id="221"/>
    <w:p>
      <w:pPr>
        <w:spacing w:after="0"/>
        <w:ind w:left="0"/>
        <w:jc w:val="both"/>
      </w:pPr>
      <w:r>
        <w:rPr>
          <w:rFonts w:ascii="Times New Roman"/>
          <w:b w:val="false"/>
          <w:i w:val="false"/>
          <w:color w:val="000000"/>
          <w:sz w:val="28"/>
        </w:rPr>
        <w:t>
      19-3) разрабатывает и утверждает правила по формированию, использованию и сохранению фонда библиотек государственных организаций образования;</w:t>
      </w:r>
    </w:p>
    <w:bookmarkEnd w:id="221"/>
    <w:bookmarkStart w:name="z991" w:id="222"/>
    <w:p>
      <w:pPr>
        <w:spacing w:after="0"/>
        <w:ind w:left="0"/>
        <w:jc w:val="both"/>
      </w:pPr>
      <w:r>
        <w:rPr>
          <w:rFonts w:ascii="Times New Roman"/>
          <w:b w:val="false"/>
          <w:i w:val="false"/>
          <w:color w:val="000000"/>
          <w:sz w:val="28"/>
        </w:rPr>
        <w:t>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2" w:id="223"/>
    <w:p>
      <w:pPr>
        <w:spacing w:after="0"/>
        <w:ind w:left="0"/>
        <w:jc w:val="both"/>
      </w:pPr>
      <w:r>
        <w:rPr>
          <w:rFonts w:ascii="Times New Roman"/>
          <w:b w:val="false"/>
          <w:i w:val="false"/>
          <w:color w:val="000000"/>
          <w:sz w:val="28"/>
        </w:rPr>
        <w:t>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bookmarkEnd w:id="223"/>
    <w:bookmarkStart w:name="z649" w:id="224"/>
    <w:p>
      <w:pPr>
        <w:spacing w:after="0"/>
        <w:ind w:left="0"/>
        <w:jc w:val="both"/>
      </w:pPr>
      <w:r>
        <w:rPr>
          <w:rFonts w:ascii="Times New Roman"/>
          <w:b w:val="false"/>
          <w:i w:val="false"/>
          <w:color w:val="000000"/>
          <w:sz w:val="28"/>
        </w:rPr>
        <w:t>
      21-1) осуществляет процедуру апостилирования официальных документов, исходящих из организаций образования;</w:t>
      </w:r>
    </w:p>
    <w:bookmarkEnd w:id="224"/>
    <w:bookmarkStart w:name="z650" w:id="225"/>
    <w:p>
      <w:pPr>
        <w:spacing w:after="0"/>
        <w:ind w:left="0"/>
        <w:jc w:val="both"/>
      </w:pPr>
      <w:r>
        <w:rPr>
          <w:rFonts w:ascii="Times New Roman"/>
          <w:b w:val="false"/>
          <w:i w:val="false"/>
          <w:color w:val="000000"/>
          <w:sz w:val="28"/>
        </w:rPr>
        <w:t>
      21-2) разрабатывает и утверждает критерии оценки организаций образования;</w:t>
      </w:r>
    </w:p>
    <w:bookmarkEnd w:id="225"/>
    <w:bookmarkStart w:name="z651" w:id="226"/>
    <w:p>
      <w:pPr>
        <w:spacing w:after="0"/>
        <w:ind w:left="0"/>
        <w:jc w:val="both"/>
      </w:pPr>
      <w:r>
        <w:rPr>
          <w:rFonts w:ascii="Times New Roman"/>
          <w:b w:val="false"/>
          <w:i w:val="false"/>
          <w:color w:val="000000"/>
          <w:sz w:val="28"/>
        </w:rPr>
        <w:t>
      21-3) разрабатывает и утверждает критерии оценки знаний обучающихся;</w:t>
      </w:r>
    </w:p>
    <w:bookmarkEnd w:id="226"/>
    <w:bookmarkStart w:name="z523" w:id="2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bookmarkEnd w:id="227"/>
    <w:bookmarkStart w:name="z524" w:id="228"/>
    <w:p>
      <w:pPr>
        <w:spacing w:after="0"/>
        <w:ind w:left="0"/>
        <w:jc w:val="both"/>
      </w:pPr>
      <w:r>
        <w:rPr>
          <w:rFonts w:ascii="Times New Roman"/>
          <w:b w:val="false"/>
          <w:i w:val="false"/>
          <w:color w:val="000000"/>
          <w:sz w:val="28"/>
        </w:rPr>
        <w:t>
      23) разрабатывает и утверждает формы документов строгой отчетности, используемых организациями образования в образовательной деятельности;</w:t>
      </w:r>
    </w:p>
    <w:bookmarkEnd w:id="228"/>
    <w:bookmarkStart w:name="z717" w:id="229"/>
    <w:p>
      <w:pPr>
        <w:spacing w:after="0"/>
        <w:ind w:left="0"/>
        <w:jc w:val="both"/>
      </w:pPr>
      <w:r>
        <w:rPr>
          <w:rFonts w:ascii="Times New Roman"/>
          <w:b w:val="false"/>
          <w:i w:val="false"/>
          <w:color w:val="000000"/>
          <w:sz w:val="28"/>
        </w:rPr>
        <w:t>
      23-1) определяет и утверждает единый базовый учебник по каждому предмету для организаций образования, реализующих общеобразовательные учебные программы начального образования;</w:t>
      </w:r>
    </w:p>
    <w:bookmarkEnd w:id="229"/>
    <w:bookmarkStart w:name="z914" w:id="230"/>
    <w:p>
      <w:pPr>
        <w:spacing w:after="0"/>
        <w:ind w:left="0"/>
        <w:jc w:val="both"/>
      </w:pPr>
      <w:r>
        <w:rPr>
          <w:rFonts w:ascii="Times New Roman"/>
          <w:b w:val="false"/>
          <w:i w:val="false"/>
          <w:color w:val="000000"/>
          <w:sz w:val="28"/>
        </w:rPr>
        <w:t>
      23-2) определяет и утверждает единый базовый учебник по предметам для организаций образования, реализующих общеобразовательные учебные программы основного среднего образования;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5 предусмотрено дополнить подпунктом 23-3) в соответствии с Законом РК от 13.11.2015 </w:t>
      </w:r>
      <w:r>
        <w:rPr>
          <w:rFonts w:ascii="Times New Roman"/>
          <w:b w:val="false"/>
          <w:i w:val="false"/>
          <w:color w:val="ff0000"/>
          <w:sz w:val="28"/>
        </w:rPr>
        <w:t>№ 398-V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01.01.2022).</w:t>
      </w:r>
      <w:r>
        <w:br/>
      </w:r>
      <w:r>
        <w:rPr>
          <w:rFonts w:ascii="Times New Roman"/>
          <w:b w:val="false"/>
          <w:i w:val="false"/>
          <w:color w:val="000000"/>
          <w:sz w:val="28"/>
        </w:rPr>
        <w:t>
</w:t>
      </w:r>
    </w:p>
    <w:bookmarkStart w:name="z926" w:id="231"/>
    <w:p>
      <w:pPr>
        <w:spacing w:after="0"/>
        <w:ind w:left="0"/>
        <w:jc w:val="both"/>
      </w:pPr>
      <w:r>
        <w:rPr>
          <w:rFonts w:ascii="Times New Roman"/>
          <w:b w:val="false"/>
          <w:i w:val="false"/>
          <w:color w:val="000000"/>
          <w:sz w:val="28"/>
        </w:rPr>
        <w:t>
      23-4) разрабатывает и утверждает перечень документов, обязательных для ведения педагогами организаций среднего, технического и профессионального, послесреднего образования, и их формы;</w:t>
      </w:r>
    </w:p>
    <w:bookmarkEnd w:id="231"/>
    <w:bookmarkStart w:name="z525" w:id="232"/>
    <w:p>
      <w:pPr>
        <w:spacing w:after="0"/>
        <w:ind w:left="0"/>
        <w:jc w:val="both"/>
      </w:pPr>
      <w:r>
        <w:rPr>
          <w:rFonts w:ascii="Times New Roman"/>
          <w:b w:val="false"/>
          <w:i w:val="false"/>
          <w:color w:val="000000"/>
          <w:sz w:val="28"/>
        </w:rPr>
        <w:t>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32"/>
    <w:bookmarkStart w:name="z619" w:id="233"/>
    <w:p>
      <w:pPr>
        <w:spacing w:after="0"/>
        <w:ind w:left="0"/>
        <w:jc w:val="both"/>
      </w:pPr>
      <w:r>
        <w:rPr>
          <w:rFonts w:ascii="Times New Roman"/>
          <w:b w:val="false"/>
          <w:i w:val="false"/>
          <w:color w:val="000000"/>
          <w:sz w:val="28"/>
        </w:rPr>
        <w:t>
      24-1) разрабатывает и утверждает типовой договор об образовательном накопительном вкладе;</w:t>
      </w:r>
    </w:p>
    <w:bookmarkEnd w:id="233"/>
    <w:bookmarkStart w:name="z526" w:id="234"/>
    <w:p>
      <w:pPr>
        <w:spacing w:after="0"/>
        <w:ind w:left="0"/>
        <w:jc w:val="both"/>
      </w:pPr>
      <w:r>
        <w:rPr>
          <w:rFonts w:ascii="Times New Roman"/>
          <w:b w:val="false"/>
          <w:i w:val="false"/>
          <w:color w:val="000000"/>
          <w:sz w:val="28"/>
        </w:rPr>
        <w:t>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w:t>
      </w:r>
    </w:p>
    <w:bookmarkEnd w:id="234"/>
    <w:bookmarkStart w:name="z527" w:id="235"/>
    <w:p>
      <w:pPr>
        <w:spacing w:after="0"/>
        <w:ind w:left="0"/>
        <w:jc w:val="both"/>
      </w:pPr>
      <w:r>
        <w:rPr>
          <w:rFonts w:ascii="Times New Roman"/>
          <w:b w:val="false"/>
          <w:i w:val="false"/>
          <w:color w:val="000000"/>
          <w:sz w:val="28"/>
        </w:rPr>
        <w:t>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bookmarkEnd w:id="235"/>
    <w:bookmarkStart w:name="z528" w:id="236"/>
    <w:p>
      <w:pPr>
        <w:spacing w:after="0"/>
        <w:ind w:left="0"/>
        <w:jc w:val="both"/>
      </w:pPr>
      <w:r>
        <w:rPr>
          <w:rFonts w:ascii="Times New Roman"/>
          <w:b w:val="false"/>
          <w:i w:val="false"/>
          <w:color w:val="000000"/>
          <w:sz w:val="28"/>
        </w:rPr>
        <w:t>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bookmarkEnd w:id="236"/>
    <w:bookmarkStart w:name="z849" w:id="237"/>
    <w:p>
      <w:pPr>
        <w:spacing w:after="0"/>
        <w:ind w:left="0"/>
        <w:jc w:val="both"/>
      </w:pPr>
      <w:r>
        <w:rPr>
          <w:rFonts w:ascii="Times New Roman"/>
          <w:b w:val="false"/>
          <w:i w:val="false"/>
          <w:color w:val="000000"/>
          <w:sz w:val="28"/>
        </w:rPr>
        <w:t>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37"/>
    <w:bookmarkStart w:name="z529" w:id="238"/>
    <w:p>
      <w:pPr>
        <w:spacing w:after="0"/>
        <w:ind w:left="0"/>
        <w:jc w:val="both"/>
      </w:pPr>
      <w:r>
        <w:rPr>
          <w:rFonts w:ascii="Times New Roman"/>
          <w:b w:val="false"/>
          <w:i w:val="false"/>
          <w:color w:val="000000"/>
          <w:sz w:val="28"/>
        </w:rPr>
        <w:t>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bookmarkEnd w:id="238"/>
    <w:bookmarkStart w:name="z530" w:id="239"/>
    <w:p>
      <w:pPr>
        <w:spacing w:after="0"/>
        <w:ind w:left="0"/>
        <w:jc w:val="both"/>
      </w:pPr>
      <w:r>
        <w:rPr>
          <w:rFonts w:ascii="Times New Roman"/>
          <w:b w:val="false"/>
          <w:i w:val="false"/>
          <w:color w:val="000000"/>
          <w:sz w:val="28"/>
        </w:rPr>
        <w:t>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39"/>
    <w:bookmarkStart w:name="z531" w:id="240"/>
    <w:p>
      <w:pPr>
        <w:spacing w:after="0"/>
        <w:ind w:left="0"/>
        <w:jc w:val="both"/>
      </w:pPr>
      <w:r>
        <w:rPr>
          <w:rFonts w:ascii="Times New Roman"/>
          <w:b w:val="false"/>
          <w:i w:val="false"/>
          <w:color w:val="000000"/>
          <w:sz w:val="28"/>
        </w:rPr>
        <w:t>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40"/>
    <w:bookmarkStart w:name="z532" w:id="241"/>
    <w:p>
      <w:pPr>
        <w:spacing w:after="0"/>
        <w:ind w:left="0"/>
        <w:jc w:val="both"/>
      </w:pPr>
      <w:r>
        <w:rPr>
          <w:rFonts w:ascii="Times New Roman"/>
          <w:b w:val="false"/>
          <w:i w:val="false"/>
          <w:color w:val="000000"/>
          <w:sz w:val="28"/>
        </w:rPr>
        <w:t>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241"/>
    <w:bookmarkStart w:name="z652" w:id="242"/>
    <w:p>
      <w:pPr>
        <w:spacing w:after="0"/>
        <w:ind w:left="0"/>
        <w:jc w:val="both"/>
      </w:pPr>
      <w:r>
        <w:rPr>
          <w:rFonts w:ascii="Times New Roman"/>
          <w:b w:val="false"/>
          <w:i w:val="false"/>
          <w:color w:val="000000"/>
          <w:sz w:val="28"/>
        </w:rPr>
        <w:t>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42"/>
    <w:bookmarkStart w:name="z533" w:id="243"/>
    <w:p>
      <w:pPr>
        <w:spacing w:after="0"/>
        <w:ind w:left="0"/>
        <w:jc w:val="both"/>
      </w:pPr>
      <w:r>
        <w:rPr>
          <w:rFonts w:ascii="Times New Roman"/>
          <w:b w:val="false"/>
          <w:i w:val="false"/>
          <w:color w:val="000000"/>
          <w:sz w:val="28"/>
        </w:rPr>
        <w:t xml:space="preserve">
      28) организует проведение внешкольных мероприятий республиканского значения; </w:t>
      </w:r>
    </w:p>
    <w:bookmarkEnd w:id="243"/>
    <w:bookmarkStart w:name="z534" w:id="244"/>
    <w:p>
      <w:pPr>
        <w:spacing w:after="0"/>
        <w:ind w:left="0"/>
        <w:jc w:val="both"/>
      </w:pPr>
      <w:r>
        <w:rPr>
          <w:rFonts w:ascii="Times New Roman"/>
          <w:b w:val="false"/>
          <w:i w:val="false"/>
          <w:color w:val="000000"/>
          <w:sz w:val="28"/>
        </w:rPr>
        <w:t>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244"/>
    <w:bookmarkStart w:name="z535" w:id="245"/>
    <w:p>
      <w:pPr>
        <w:spacing w:after="0"/>
        <w:ind w:left="0"/>
        <w:jc w:val="both"/>
      </w:pPr>
      <w:r>
        <w:rPr>
          <w:rFonts w:ascii="Times New Roman"/>
          <w:b w:val="false"/>
          <w:i w:val="false"/>
          <w:color w:val="000000"/>
          <w:sz w:val="28"/>
        </w:rPr>
        <w:t>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245"/>
    <w:bookmarkStart w:name="z653" w:id="246"/>
    <w:p>
      <w:pPr>
        <w:spacing w:after="0"/>
        <w:ind w:left="0"/>
        <w:jc w:val="both"/>
      </w:pPr>
      <w:r>
        <w:rPr>
          <w:rFonts w:ascii="Times New Roman"/>
          <w:b w:val="false"/>
          <w:i w:val="false"/>
          <w:color w:val="000000"/>
          <w:sz w:val="28"/>
        </w:rPr>
        <w:t>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247"/>
    <w:p>
      <w:pPr>
        <w:spacing w:after="0"/>
        <w:ind w:left="0"/>
        <w:jc w:val="both"/>
      </w:pPr>
      <w:r>
        <w:rPr>
          <w:rFonts w:ascii="Times New Roman"/>
          <w:b w:val="false"/>
          <w:i w:val="false"/>
          <w:color w:val="000000"/>
          <w:sz w:val="28"/>
        </w:rPr>
        <w:t>
      31) утверждает уставы подведомственных организаций образования, за исключением случаев, предусмотренных законами Республики Казахстан;</w:t>
      </w:r>
    </w:p>
    <w:bookmarkEnd w:id="247"/>
    <w:bookmarkStart w:name="z538" w:id="248"/>
    <w:p>
      <w:pPr>
        <w:spacing w:after="0"/>
        <w:ind w:left="0"/>
        <w:jc w:val="both"/>
      </w:pPr>
      <w:r>
        <w:rPr>
          <w:rFonts w:ascii="Times New Roman"/>
          <w:b w:val="false"/>
          <w:i w:val="false"/>
          <w:color w:val="000000"/>
          <w:sz w:val="28"/>
        </w:rPr>
        <w:t xml:space="preserve">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 </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39" w:id="249"/>
    <w:p>
      <w:pPr>
        <w:spacing w:after="0"/>
        <w:ind w:left="0"/>
        <w:jc w:val="both"/>
      </w:pPr>
      <w:r>
        <w:rPr>
          <w:rFonts w:ascii="Times New Roman"/>
          <w:b w:val="false"/>
          <w:i w:val="false"/>
          <w:color w:val="000000"/>
          <w:sz w:val="28"/>
        </w:rPr>
        <w:t>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bookmarkEnd w:id="249"/>
    <w:bookmarkStart w:name="z654" w:id="250"/>
    <w:p>
      <w:pPr>
        <w:spacing w:after="0"/>
        <w:ind w:left="0"/>
        <w:jc w:val="both"/>
      </w:pPr>
      <w:r>
        <w:rPr>
          <w:rFonts w:ascii="Times New Roman"/>
          <w:b w:val="false"/>
          <w:i w:val="false"/>
          <w:color w:val="000000"/>
          <w:sz w:val="28"/>
        </w:rPr>
        <w:t>
      34-1) разрабатывает и утверждает правила педагогической этики;</w:t>
      </w:r>
    </w:p>
    <w:bookmarkEnd w:id="250"/>
    <w:bookmarkStart w:name="z540"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разрабатывает и утверждает правила конкурсного замещения руководителей государственных организаций среднего, технического и профессионального, послесреднего образования;</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252"/>
    <w:p>
      <w:pPr>
        <w:spacing w:after="0"/>
        <w:ind w:left="0"/>
        <w:jc w:val="both"/>
      </w:pPr>
      <w:r>
        <w:rPr>
          <w:rFonts w:ascii="Times New Roman"/>
          <w:b w:val="false"/>
          <w:i w:val="false"/>
          <w:color w:val="000000"/>
          <w:sz w:val="28"/>
        </w:rPr>
        <w:t>
      36-1) присваивает ученые звания ассоциированного профессора (доцента), профессора;</w:t>
      </w:r>
    </w:p>
    <w:bookmarkEnd w:id="252"/>
    <w:bookmarkStart w:name="z655" w:id="253"/>
    <w:p>
      <w:pPr>
        <w:spacing w:after="0"/>
        <w:ind w:left="0"/>
        <w:jc w:val="both"/>
      </w:pPr>
      <w:r>
        <w:rPr>
          <w:rFonts w:ascii="Times New Roman"/>
          <w:b w:val="false"/>
          <w:i w:val="false"/>
          <w:color w:val="000000"/>
          <w:sz w:val="28"/>
        </w:rPr>
        <w:t>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4" w:id="254"/>
    <w:p>
      <w:pPr>
        <w:spacing w:after="0"/>
        <w:ind w:left="0"/>
        <w:jc w:val="both"/>
      </w:pPr>
      <w:r>
        <w:rPr>
          <w:rFonts w:ascii="Times New Roman"/>
          <w:b w:val="false"/>
          <w:i w:val="false"/>
          <w:color w:val="000000"/>
          <w:sz w:val="28"/>
        </w:rPr>
        <w:t>
      38) организует переподготовку и повышение квалификации педагогов;</w:t>
      </w:r>
    </w:p>
    <w:bookmarkEnd w:id="254"/>
    <w:bookmarkStart w:name="z656" w:id="255"/>
    <w:p>
      <w:pPr>
        <w:spacing w:after="0"/>
        <w:ind w:left="0"/>
        <w:jc w:val="both"/>
      </w:pPr>
      <w:r>
        <w:rPr>
          <w:rFonts w:ascii="Times New Roman"/>
          <w:b w:val="false"/>
          <w:i w:val="false"/>
          <w:color w:val="000000"/>
          <w:sz w:val="28"/>
        </w:rPr>
        <w:t>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bookmarkEnd w:id="255"/>
    <w:bookmarkStart w:name="z657" w:id="256"/>
    <w:p>
      <w:pPr>
        <w:spacing w:after="0"/>
        <w:ind w:left="0"/>
        <w:jc w:val="both"/>
      </w:pPr>
      <w:r>
        <w:rPr>
          <w:rFonts w:ascii="Times New Roman"/>
          <w:b w:val="false"/>
          <w:i w:val="false"/>
          <w:color w:val="000000"/>
          <w:sz w:val="28"/>
        </w:rPr>
        <w:t>
      38-2) разрабатывает и утверждает правила разработки, согласования и утверждения образовательных программ курсов повышения квалификации педагогов;</w:t>
      </w:r>
    </w:p>
    <w:bookmarkEnd w:id="256"/>
    <w:bookmarkStart w:name="z762" w:id="257"/>
    <w:p>
      <w:pPr>
        <w:spacing w:after="0"/>
        <w:ind w:left="0"/>
        <w:jc w:val="both"/>
      </w:pPr>
      <w:r>
        <w:rPr>
          <w:rFonts w:ascii="Times New Roman"/>
          <w:b w:val="false"/>
          <w:i w:val="false"/>
          <w:color w:val="000000"/>
          <w:sz w:val="28"/>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bookmarkEnd w:id="257"/>
    <w:bookmarkStart w:name="z763" w:id="258"/>
    <w:p>
      <w:pPr>
        <w:spacing w:after="0"/>
        <w:ind w:left="0"/>
        <w:jc w:val="both"/>
      </w:pPr>
      <w:r>
        <w:rPr>
          <w:rFonts w:ascii="Times New Roman"/>
          <w:b w:val="false"/>
          <w:i w:val="false"/>
          <w:color w:val="000000"/>
          <w:sz w:val="28"/>
        </w:rPr>
        <w:t>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bookmarkEnd w:id="258"/>
    <w:bookmarkStart w:name="z545" w:id="259"/>
    <w:p>
      <w:pPr>
        <w:spacing w:after="0"/>
        <w:ind w:left="0"/>
        <w:jc w:val="both"/>
      </w:pPr>
      <w:r>
        <w:rPr>
          <w:rFonts w:ascii="Times New Roman"/>
          <w:b w:val="false"/>
          <w:i w:val="false"/>
          <w:color w:val="000000"/>
          <w:sz w:val="28"/>
        </w:rPr>
        <w:t>
      39) разрабатывает и утверждает отраслевую систему поощрения;</w:t>
      </w:r>
    </w:p>
    <w:bookmarkEnd w:id="259"/>
    <w:bookmarkStart w:name="z546" w:id="260"/>
    <w:p>
      <w:pPr>
        <w:spacing w:after="0"/>
        <w:ind w:left="0"/>
        <w:jc w:val="both"/>
      </w:pPr>
      <w:r>
        <w:rPr>
          <w:rFonts w:ascii="Times New Roman"/>
          <w:b w:val="false"/>
          <w:i w:val="false"/>
          <w:color w:val="000000"/>
          <w:sz w:val="28"/>
        </w:rPr>
        <w:t>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организации международного сотрудничества, осуществляемого организациями образования, и координирует эту работу;</w:t>
      </w:r>
    </w:p>
    <w:bookmarkEnd w:id="260"/>
    <w:bookmarkStart w:name="z547" w:id="261"/>
    <w:p>
      <w:pPr>
        <w:spacing w:after="0"/>
        <w:ind w:left="0"/>
        <w:jc w:val="both"/>
      </w:pPr>
      <w:r>
        <w:rPr>
          <w:rFonts w:ascii="Times New Roman"/>
          <w:b w:val="false"/>
          <w:i w:val="false"/>
          <w:color w:val="000000"/>
          <w:sz w:val="28"/>
        </w:rPr>
        <w:t>
      41) разрабатывает, утверждает и устанавливает порядок направления для обучения за рубежом, в том числе в рамках академической мобильности;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8" w:id="262"/>
    <w:p>
      <w:pPr>
        <w:spacing w:after="0"/>
        <w:ind w:left="0"/>
        <w:jc w:val="both"/>
      </w:pPr>
      <w:r>
        <w:rPr>
          <w:rFonts w:ascii="Times New Roman"/>
          <w:b w:val="false"/>
          <w:i w:val="false"/>
          <w:color w:val="000000"/>
          <w:sz w:val="28"/>
        </w:rPr>
        <w:t>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262"/>
    <w:bookmarkStart w:name="z321" w:id="263"/>
    <w:p>
      <w:pPr>
        <w:spacing w:after="0"/>
        <w:ind w:left="0"/>
        <w:jc w:val="both"/>
      </w:pPr>
      <w:r>
        <w:rPr>
          <w:rFonts w:ascii="Times New Roman"/>
          <w:b w:val="false"/>
          <w:i w:val="false"/>
          <w:color w:val="000000"/>
          <w:sz w:val="28"/>
        </w:rPr>
        <w:t>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bookmarkEnd w:id="263"/>
    <w:bookmarkStart w:name="z764" w:id="264"/>
    <w:p>
      <w:pPr>
        <w:spacing w:after="0"/>
        <w:ind w:left="0"/>
        <w:jc w:val="both"/>
      </w:pPr>
      <w:r>
        <w:rPr>
          <w:rFonts w:ascii="Times New Roman"/>
          <w:b w:val="false"/>
          <w:i w:val="false"/>
          <w:color w:val="000000"/>
          <w:sz w:val="28"/>
        </w:rPr>
        <w:t>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bookmarkEnd w:id="264"/>
    <w:bookmarkStart w:name="z919" w:id="265"/>
    <w:p>
      <w:pPr>
        <w:spacing w:after="0"/>
        <w:ind w:left="0"/>
        <w:jc w:val="both"/>
      </w:pPr>
      <w:r>
        <w:rPr>
          <w:rFonts w:ascii="Times New Roman"/>
          <w:b w:val="false"/>
          <w:i w:val="false"/>
          <w:color w:val="000000"/>
          <w:sz w:val="28"/>
        </w:rPr>
        <w:t>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bookmarkEnd w:id="265"/>
    <w:bookmarkStart w:name="z549" w:id="266"/>
    <w:p>
      <w:pPr>
        <w:spacing w:after="0"/>
        <w:ind w:left="0"/>
        <w:jc w:val="both"/>
      </w:pPr>
      <w:r>
        <w:rPr>
          <w:rFonts w:ascii="Times New Roman"/>
          <w:b w:val="false"/>
          <w:i w:val="false"/>
          <w:color w:val="000000"/>
          <w:sz w:val="28"/>
        </w:rPr>
        <w:t>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66"/>
    <w:bookmarkStart w:name="z550" w:id="267"/>
    <w:p>
      <w:pPr>
        <w:spacing w:after="0"/>
        <w:ind w:left="0"/>
        <w:jc w:val="both"/>
      </w:pPr>
      <w:r>
        <w:rPr>
          <w:rFonts w:ascii="Times New Roman"/>
          <w:b w:val="false"/>
          <w:i w:val="false"/>
          <w:color w:val="000000"/>
          <w:sz w:val="28"/>
        </w:rPr>
        <w:t>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bookmarkEnd w:id="267"/>
    <w:bookmarkStart w:name="z551" w:id="268"/>
    <w:p>
      <w:pPr>
        <w:spacing w:after="0"/>
        <w:ind w:left="0"/>
        <w:jc w:val="both"/>
      </w:pPr>
      <w:r>
        <w:rPr>
          <w:rFonts w:ascii="Times New Roman"/>
          <w:b w:val="false"/>
          <w:i w:val="false"/>
          <w:color w:val="000000"/>
          <w:sz w:val="28"/>
        </w:rPr>
        <w:t>
      44-2) осуществляет информационное обеспечение органов управления системой образования;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269"/>
    <w:p>
      <w:pPr>
        <w:spacing w:after="0"/>
        <w:ind w:left="0"/>
        <w:jc w:val="both"/>
      </w:pPr>
      <w:r>
        <w:rPr>
          <w:rFonts w:ascii="Times New Roman"/>
          <w:b w:val="false"/>
          <w:i w:val="false"/>
          <w:color w:val="000000"/>
          <w:sz w:val="28"/>
        </w:rPr>
        <w:t>
      44-4) утверждает нормы расходов, типовые договора на обучение и прохождение стажировки по международной стипендии "Болашак";</w:t>
      </w:r>
    </w:p>
    <w:bookmarkEnd w:id="269"/>
    <w:bookmarkStart w:name="z554" w:id="270"/>
    <w:p>
      <w:pPr>
        <w:spacing w:after="0"/>
        <w:ind w:left="0"/>
        <w:jc w:val="both"/>
      </w:pPr>
      <w:r>
        <w:rPr>
          <w:rFonts w:ascii="Times New Roman"/>
          <w:b w:val="false"/>
          <w:i w:val="false"/>
          <w:color w:val="000000"/>
          <w:sz w:val="28"/>
        </w:rPr>
        <w:t>
      44-5) утверждает номенклатуру видов организаций образования, в том числе малокомплектных школ;</w:t>
      </w:r>
    </w:p>
    <w:bookmarkEnd w:id="270"/>
    <w:bookmarkStart w:name="z555" w:id="271"/>
    <w:p>
      <w:pPr>
        <w:spacing w:after="0"/>
        <w:ind w:left="0"/>
        <w:jc w:val="both"/>
      </w:pPr>
      <w:r>
        <w:rPr>
          <w:rFonts w:ascii="Times New Roman"/>
          <w:b w:val="false"/>
          <w:i w:val="false"/>
          <w:color w:val="000000"/>
          <w:sz w:val="28"/>
        </w:rPr>
        <w:t>
      44-6) формирует и утверждает перечень услуг, связанных с государственным образовательным заказом;</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272"/>
    <w:p>
      <w:pPr>
        <w:spacing w:after="0"/>
        <w:ind w:left="0"/>
        <w:jc w:val="both"/>
      </w:pPr>
      <w:r>
        <w:rPr>
          <w:rFonts w:ascii="Times New Roman"/>
          <w:b w:val="false"/>
          <w:i w:val="false"/>
          <w:color w:val="000000"/>
          <w:sz w:val="28"/>
        </w:rPr>
        <w:t>
      45-2)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273"/>
    <w:p>
      <w:pPr>
        <w:spacing w:after="0"/>
        <w:ind w:left="0"/>
        <w:jc w:val="both"/>
      </w:pPr>
      <w:r>
        <w:rPr>
          <w:rFonts w:ascii="Times New Roman"/>
          <w:b w:val="false"/>
          <w:i w:val="false"/>
          <w:color w:val="000000"/>
          <w:sz w:val="28"/>
        </w:rPr>
        <w:t>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bookmarkEnd w:id="273"/>
    <w:bookmarkStart w:name="z561" w:id="274"/>
    <w:p>
      <w:pPr>
        <w:spacing w:after="0"/>
        <w:ind w:left="0"/>
        <w:jc w:val="both"/>
      </w:pPr>
      <w:r>
        <w:rPr>
          <w:rFonts w:ascii="Times New Roman"/>
          <w:b w:val="false"/>
          <w:i w:val="false"/>
          <w:color w:val="000000"/>
          <w:sz w:val="28"/>
        </w:rPr>
        <w:t>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(далее – методика подушевого нормативного финансирования);</w:t>
      </w:r>
    </w:p>
    <w:bookmarkEnd w:id="274"/>
    <w:bookmarkStart w:name="z562" w:id="275"/>
    <w:p>
      <w:pPr>
        <w:spacing w:after="0"/>
        <w:ind w:left="0"/>
        <w:jc w:val="both"/>
      </w:pPr>
      <w:r>
        <w:rPr>
          <w:rFonts w:ascii="Times New Roman"/>
          <w:b w:val="false"/>
          <w:i w:val="false"/>
          <w:color w:val="000000"/>
          <w:sz w:val="28"/>
        </w:rPr>
        <w:t>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bookmarkEnd w:id="275"/>
    <w:bookmarkStart w:name="z563" w:id="276"/>
    <w:p>
      <w:pPr>
        <w:spacing w:after="0"/>
        <w:ind w:left="0"/>
        <w:jc w:val="both"/>
      </w:pPr>
      <w:r>
        <w:rPr>
          <w:rFonts w:ascii="Times New Roman"/>
          <w:b w:val="false"/>
          <w:i w:val="false"/>
          <w:color w:val="000000"/>
          <w:sz w:val="28"/>
        </w:rPr>
        <w:t>
      46-3) организует разработку и утверждает методику ваучерно-модульной системы повышения квалификации;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277"/>
    <w:p>
      <w:pPr>
        <w:spacing w:after="0"/>
        <w:ind w:left="0"/>
        <w:jc w:val="both"/>
      </w:pPr>
      <w:r>
        <w:rPr>
          <w:rFonts w:ascii="Times New Roman"/>
          <w:b w:val="false"/>
          <w:i w:val="false"/>
          <w:color w:val="000000"/>
          <w:sz w:val="28"/>
        </w:rPr>
        <w:t>
      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277"/>
    <w:bookmarkStart w:name="z567" w:id="278"/>
    <w:p>
      <w:pPr>
        <w:spacing w:after="0"/>
        <w:ind w:left="0"/>
        <w:jc w:val="both"/>
      </w:pPr>
      <w:r>
        <w:rPr>
          <w:rFonts w:ascii="Times New Roman"/>
          <w:b w:val="false"/>
          <w:i w:val="false"/>
          <w:color w:val="000000"/>
          <w:sz w:val="28"/>
        </w:rPr>
        <w:t>
      46-7) разрабатывает и утверждает правила назначения ректоров государственных организаций высшего и (или) послевузовского образования;</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279"/>
    <w:p>
      <w:pPr>
        <w:spacing w:after="0"/>
        <w:ind w:left="0"/>
        <w:jc w:val="both"/>
      </w:pPr>
      <w:r>
        <w:rPr>
          <w:rFonts w:ascii="Times New Roman"/>
          <w:b w:val="false"/>
          <w:i w:val="false"/>
          <w:color w:val="000000"/>
          <w:sz w:val="28"/>
        </w:rPr>
        <w:t>
      46-10) разрабатывает и утверждает правила обучения в форме экстерната;</w:t>
      </w:r>
    </w:p>
    <w:bookmarkEnd w:id="279"/>
    <w:bookmarkStart w:name="z659" w:id="280"/>
    <w:p>
      <w:pPr>
        <w:spacing w:after="0"/>
        <w:ind w:left="0"/>
        <w:jc w:val="both"/>
      </w:pPr>
      <w:r>
        <w:rPr>
          <w:rFonts w:ascii="Times New Roman"/>
          <w:b w:val="false"/>
          <w:i w:val="false"/>
          <w:color w:val="000000"/>
          <w:sz w:val="28"/>
        </w:rPr>
        <w:t>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80"/>
    <w:bookmarkStart w:name="z660" w:id="281"/>
    <w:p>
      <w:pPr>
        <w:spacing w:after="0"/>
        <w:ind w:left="0"/>
        <w:jc w:val="both"/>
      </w:pPr>
      <w:r>
        <w:rPr>
          <w:rFonts w:ascii="Times New Roman"/>
          <w:b w:val="false"/>
          <w:i w:val="false"/>
          <w:color w:val="000000"/>
          <w:sz w:val="28"/>
        </w:rPr>
        <w:t>
      46-12) разрабатывает и утверждает правила организации дуального обучения по согласованию с заинтересованными государственными органами;</w:t>
      </w:r>
    </w:p>
    <w:bookmarkEnd w:id="281"/>
    <w:bookmarkStart w:name="z661" w:id="282"/>
    <w:p>
      <w:pPr>
        <w:spacing w:after="0"/>
        <w:ind w:left="0"/>
        <w:jc w:val="both"/>
      </w:pPr>
      <w:r>
        <w:rPr>
          <w:rFonts w:ascii="Times New Roman"/>
          <w:b w:val="false"/>
          <w:i w:val="false"/>
          <w:color w:val="000000"/>
          <w:sz w:val="28"/>
        </w:rPr>
        <w:t>
      46-13) разрабатывает и утверждает правила распределения мест в общежитиях организаций образования;</w:t>
      </w:r>
    </w:p>
    <w:bookmarkEnd w:id="282"/>
    <w:bookmarkStart w:name="z662" w:id="283"/>
    <w:p>
      <w:pPr>
        <w:spacing w:after="0"/>
        <w:ind w:left="0"/>
        <w:jc w:val="both"/>
      </w:pPr>
      <w:r>
        <w:rPr>
          <w:rFonts w:ascii="Times New Roman"/>
          <w:b w:val="false"/>
          <w:i w:val="false"/>
          <w:color w:val="000000"/>
          <w:sz w:val="28"/>
        </w:rPr>
        <w:t>
      46-14) разрабатывает и утверждает правила организации учета детей дошкольного и школьного возраста до получения ими среднего образования;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46-15) исключен Законом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46-16) утверждает государственный образовательный заказ в республиканских организациях среднего образования;</w:t>
      </w:r>
    </w:p>
    <w:bookmarkStart w:name="z765" w:id="284"/>
    <w:p>
      <w:pPr>
        <w:spacing w:after="0"/>
        <w:ind w:left="0"/>
        <w:jc w:val="both"/>
      </w:pPr>
      <w:r>
        <w:rPr>
          <w:rFonts w:ascii="Times New Roman"/>
          <w:b w:val="false"/>
          <w:i w:val="false"/>
          <w:color w:val="000000"/>
          <w:sz w:val="28"/>
        </w:rPr>
        <w:t>
      46-17) разрабатывает и утверждает структуру и правила разработки программы развития организации высшего и (или) послевузовского образования;</w:t>
      </w:r>
    </w:p>
    <w:bookmarkEnd w:id="284"/>
    <w:bookmarkStart w:name="z766" w:id="285"/>
    <w:p>
      <w:pPr>
        <w:spacing w:after="0"/>
        <w:ind w:left="0"/>
        <w:jc w:val="both"/>
      </w:pPr>
      <w:r>
        <w:rPr>
          <w:rFonts w:ascii="Times New Roman"/>
          <w:b w:val="false"/>
          <w:i w:val="false"/>
          <w:color w:val="000000"/>
          <w:sz w:val="28"/>
        </w:rPr>
        <w:t>
      46-18) разрабатывает и утверждает правила отбора претендентов для участия в стипендиальных программах;</w:t>
      </w:r>
    </w:p>
    <w:bookmarkEnd w:id="285"/>
    <w:bookmarkStart w:name="z767" w:id="286"/>
    <w:p>
      <w:pPr>
        <w:spacing w:after="0"/>
        <w:ind w:left="0"/>
        <w:jc w:val="both"/>
      </w:pPr>
      <w:r>
        <w:rPr>
          <w:rFonts w:ascii="Times New Roman"/>
          <w:b w:val="false"/>
          <w:i w:val="false"/>
          <w:color w:val="000000"/>
          <w:sz w:val="28"/>
        </w:rPr>
        <w:t>
      46-19) утверждает перечень типов и видов организаций образования, в которых реализуется подушевое нормативное финансирование;</w:t>
      </w:r>
    </w:p>
    <w:bookmarkEnd w:id="286"/>
    <w:bookmarkStart w:name="z768" w:id="287"/>
    <w:p>
      <w:pPr>
        <w:spacing w:after="0"/>
        <w:ind w:left="0"/>
        <w:jc w:val="both"/>
      </w:pPr>
      <w:r>
        <w:rPr>
          <w:rFonts w:ascii="Times New Roman"/>
          <w:b w:val="false"/>
          <w:i w:val="false"/>
          <w:color w:val="000000"/>
          <w:sz w:val="28"/>
        </w:rPr>
        <w:t>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87"/>
    <w:bookmarkStart w:name="z906" w:id="288"/>
    <w:p>
      <w:pPr>
        <w:spacing w:after="0"/>
        <w:ind w:left="0"/>
        <w:jc w:val="both"/>
      </w:pPr>
      <w:r>
        <w:rPr>
          <w:rFonts w:ascii="Times New Roman"/>
          <w:b w:val="false"/>
          <w:i w:val="false"/>
          <w:color w:val="000000"/>
          <w:sz w:val="28"/>
        </w:rPr>
        <w:t>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288"/>
    <w:bookmarkStart w:name="z910" w:id="289"/>
    <w:p>
      <w:pPr>
        <w:spacing w:after="0"/>
        <w:ind w:left="0"/>
        <w:jc w:val="both"/>
      </w:pPr>
      <w:r>
        <w:rPr>
          <w:rFonts w:ascii="Times New Roman"/>
          <w:b w:val="false"/>
          <w:i w:val="false"/>
          <w:color w:val="000000"/>
          <w:sz w:val="28"/>
        </w:rPr>
        <w:t>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89"/>
    <w:bookmarkStart w:name="z960" w:id="290"/>
    <w:p>
      <w:pPr>
        <w:spacing w:after="0"/>
        <w:ind w:left="0"/>
        <w:jc w:val="both"/>
      </w:pPr>
      <w:r>
        <w:rPr>
          <w:rFonts w:ascii="Times New Roman"/>
          <w:b w:val="false"/>
          <w:i w:val="false"/>
          <w:color w:val="000000"/>
          <w:sz w:val="28"/>
        </w:rPr>
        <w:t>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bookmarkEnd w:id="290"/>
    <w:bookmarkStart w:name="z938" w:id="291"/>
    <w:p>
      <w:pPr>
        <w:spacing w:after="0"/>
        <w:ind w:left="0"/>
        <w:jc w:val="both"/>
      </w:pPr>
      <w:r>
        <w:rPr>
          <w:rFonts w:ascii="Times New Roman"/>
          <w:b w:val="false"/>
          <w:i w:val="false"/>
          <w:color w:val="000000"/>
          <w:sz w:val="28"/>
        </w:rPr>
        <w:t>
      46-24) разрабатывает и утверждает методику финансирования строительства, реконструкции объектов среднего образования за счет бюджетных средств;</w:t>
      </w:r>
    </w:p>
    <w:bookmarkEnd w:id="291"/>
    <w:bookmarkStart w:name="z570" w:id="292"/>
    <w:p>
      <w:pPr>
        <w:spacing w:after="0"/>
        <w:ind w:left="0"/>
        <w:jc w:val="both"/>
      </w:pPr>
      <w:r>
        <w:rPr>
          <w:rFonts w:ascii="Times New Roman"/>
          <w:b w:val="false"/>
          <w:i w:val="false"/>
          <w:color w:val="000000"/>
          <w:sz w:val="28"/>
        </w:rPr>
        <w:t>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292"/>
    <w:bookmarkStart w:name="z663" w:id="293"/>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4), 4-1), 6), 8-1), 8-3), 11), 11-1), 13), 14), 14-1), 14-2), 16), 19), 25), 27), 34), 38), 38-1), 38-2), 43-2),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294"/>
    <w:p>
      <w:pPr>
        <w:spacing w:after="0"/>
        <w:ind w:left="0"/>
        <w:jc w:val="left"/>
      </w:pPr>
      <w:r>
        <w:rPr>
          <w:rFonts w:ascii="Times New Roman"/>
          <w:b/>
          <w:i w:val="false"/>
          <w:color w:val="000000"/>
        </w:rPr>
        <w:t xml:space="preserve"> Статья 5-1. Компетенция органов национальной безопасности Республики Казахстан, Министерства внутренних дел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bookmarkEnd w:id="294"/>
    <w:bookmarkStart w:name="z665" w:id="295"/>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95"/>
    <w:bookmarkStart w:name="z666" w:id="296"/>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96"/>
    <w:bookmarkStart w:name="z667" w:id="297"/>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97"/>
    <w:bookmarkStart w:name="z668" w:id="298"/>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98"/>
    <w:bookmarkStart w:name="z669" w:id="299"/>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99"/>
    <w:bookmarkStart w:name="z992" w:id="300"/>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00"/>
    <w:bookmarkStart w:name="z670" w:id="301"/>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301"/>
    <w:bookmarkStart w:name="z671" w:id="302"/>
    <w:p>
      <w:pPr>
        <w:spacing w:after="0"/>
        <w:ind w:left="0"/>
        <w:jc w:val="both"/>
      </w:pPr>
      <w:r>
        <w:rPr>
          <w:rFonts w:ascii="Times New Roman"/>
          <w:b w:val="false"/>
          <w:i w:val="false"/>
          <w:color w:val="000000"/>
          <w:sz w:val="28"/>
        </w:rPr>
        <w:t>
      6) разрабатывают и утверждают типовые учебные планы по согласованию с уполномоченным органом в области образования;</w:t>
      </w:r>
    </w:p>
    <w:bookmarkEnd w:id="302"/>
    <w:bookmarkStart w:name="z672" w:id="303"/>
    <w:p>
      <w:pPr>
        <w:spacing w:after="0"/>
        <w:ind w:left="0"/>
        <w:jc w:val="both"/>
      </w:pPr>
      <w:r>
        <w:rPr>
          <w:rFonts w:ascii="Times New Roman"/>
          <w:b w:val="false"/>
          <w:i w:val="false"/>
          <w:color w:val="000000"/>
          <w:sz w:val="28"/>
        </w:rPr>
        <w:t>
      7) разрабатывают и утверждают типовые учебные программы, за исключением организаций среднего образования;</w:t>
      </w:r>
    </w:p>
    <w:bookmarkEnd w:id="303"/>
    <w:bookmarkStart w:name="z673" w:id="304"/>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304"/>
    <w:bookmarkStart w:name="z674" w:id="305"/>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305"/>
    <w:bookmarkStart w:name="z675" w:id="306"/>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306"/>
    <w:bookmarkStart w:name="z676" w:id="307"/>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307"/>
    <w:bookmarkStart w:name="z677" w:id="308"/>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308"/>
    <w:bookmarkStart w:name="z678" w:id="309"/>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309"/>
    <w:bookmarkStart w:name="z679" w:id="310"/>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310"/>
    <w:bookmarkStart w:name="z680" w:id="311"/>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311"/>
    <w:bookmarkStart w:name="z681" w:id="312"/>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312"/>
    <w:bookmarkStart w:name="z682" w:id="313"/>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313"/>
    <w:bookmarkStart w:name="z683" w:id="314"/>
    <w:p>
      <w:pPr>
        <w:spacing w:after="0"/>
        <w:ind w:left="0"/>
        <w:jc w:val="both"/>
      </w:pPr>
      <w:r>
        <w:rPr>
          <w:rFonts w:ascii="Times New Roman"/>
          <w:b w:val="false"/>
          <w:i w:val="false"/>
          <w:color w:val="000000"/>
          <w:sz w:val="28"/>
        </w:rPr>
        <w:t>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bookmarkEnd w:id="314"/>
    <w:bookmarkStart w:name="z684" w:id="315"/>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316"/>
    <w:p>
      <w:pPr>
        <w:spacing w:after="0"/>
        <w:ind w:left="0"/>
        <w:jc w:val="left"/>
      </w:pPr>
      <w:r>
        <w:rPr>
          <w:rFonts w:ascii="Times New Roman"/>
          <w:b/>
          <w:i w:val="false"/>
          <w:color w:val="000000"/>
        </w:rPr>
        <w:t xml:space="preserve"> Статья 5-2. Компетенция Верховного Суда Республики Казахстан по отношению к Академии правосудия</w:t>
      </w:r>
    </w:p>
    <w:bookmarkEnd w:id="316"/>
    <w:bookmarkStart w:name="z886" w:id="317"/>
    <w:p>
      <w:pPr>
        <w:spacing w:after="0"/>
        <w:ind w:left="0"/>
        <w:jc w:val="both"/>
      </w:pPr>
      <w:r>
        <w:rPr>
          <w:rFonts w:ascii="Times New Roman"/>
          <w:b w:val="false"/>
          <w:i w:val="false"/>
          <w:color w:val="000000"/>
          <w:sz w:val="28"/>
        </w:rPr>
        <w:t xml:space="preserve">
      Верховный Суд Республики Казахстан по отношению к Академии правосудия осуществляет следующие полномочия: </w:t>
      </w:r>
    </w:p>
    <w:bookmarkEnd w:id="317"/>
    <w:bookmarkStart w:name="z887" w:id="318"/>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318"/>
    <w:bookmarkStart w:name="z888" w:id="319"/>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319"/>
    <w:bookmarkStart w:name="z889" w:id="320"/>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320"/>
    <w:bookmarkStart w:name="z890" w:id="321"/>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321"/>
    <w:bookmarkStart w:name="z891" w:id="322"/>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322"/>
    <w:bookmarkStart w:name="z892" w:id="323"/>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323"/>
    <w:bookmarkStart w:name="z893" w:id="324"/>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324"/>
    <w:bookmarkStart w:name="z894" w:id="325"/>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325"/>
    <w:bookmarkStart w:name="z895" w:id="326"/>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326"/>
    <w:bookmarkStart w:name="z896" w:id="327"/>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327"/>
    <w:bookmarkStart w:name="z897" w:id="328"/>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328"/>
    <w:bookmarkStart w:name="z898" w:id="329"/>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329"/>
    <w:bookmarkStart w:name="z899" w:id="330"/>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330"/>
    <w:bookmarkStart w:name="z900" w:id="331"/>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331"/>
    <w:bookmarkStart w:name="z993" w:id="332"/>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332"/>
    <w:bookmarkStart w:name="z994" w:id="333"/>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333"/>
    <w:bookmarkStart w:name="z901" w:id="334"/>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335"/>
    <w:p>
      <w:pPr>
        <w:spacing w:after="0"/>
        <w:ind w:left="0"/>
        <w:jc w:val="left"/>
      </w:pPr>
      <w:r>
        <w:rPr>
          <w:rFonts w:ascii="Times New Roman"/>
          <w:b/>
          <w:i w:val="false"/>
          <w:color w:val="000000"/>
        </w:rPr>
        <w:t xml:space="preserve"> Статья 6. Компетенция местных представительных и исполнительных органов в области образования</w:t>
      </w:r>
    </w:p>
    <w:bookmarkEnd w:id="335"/>
    <w:bookmarkStart w:name="z75" w:id="336"/>
    <w:p>
      <w:pPr>
        <w:spacing w:after="0"/>
        <w:ind w:left="0"/>
        <w:jc w:val="both"/>
      </w:pPr>
      <w:r>
        <w:rPr>
          <w:rFonts w:ascii="Times New Roman"/>
          <w:b w:val="false"/>
          <w:i w:val="false"/>
          <w:color w:val="000000"/>
          <w:sz w:val="28"/>
        </w:rPr>
        <w:t>
      1. Местные представительные органы: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37"/>
    <w:p>
      <w:pPr>
        <w:spacing w:after="0"/>
        <w:ind w:left="0"/>
        <w:jc w:val="both"/>
      </w:pPr>
      <w:r>
        <w:rPr>
          <w:rFonts w:ascii="Times New Roman"/>
          <w:b w:val="false"/>
          <w:i w:val="false"/>
          <w:color w:val="000000"/>
          <w:sz w:val="28"/>
        </w:rPr>
        <w:t>
      2. Местный исполнительный орган области:</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38"/>
    <w:p>
      <w:pPr>
        <w:spacing w:after="0"/>
        <w:ind w:left="0"/>
        <w:jc w:val="both"/>
      </w:pPr>
      <w:r>
        <w:rPr>
          <w:rFonts w:ascii="Times New Roman"/>
          <w:b w:val="false"/>
          <w:i w:val="false"/>
          <w:color w:val="000000"/>
          <w:sz w:val="28"/>
        </w:rPr>
        <w:t>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bookmarkEnd w:id="338"/>
    <w:bookmarkStart w:name="z962" w:id="339"/>
    <w:p>
      <w:pPr>
        <w:spacing w:after="0"/>
        <w:ind w:left="0"/>
        <w:jc w:val="both"/>
      </w:pPr>
      <w:r>
        <w:rPr>
          <w:rFonts w:ascii="Times New Roman"/>
          <w:b w:val="false"/>
          <w:i w:val="false"/>
          <w:color w:val="000000"/>
          <w:sz w:val="28"/>
        </w:rPr>
        <w:t>
      1-3) обеспечивает функционирование опорных школ (ресурсных центров);</w:t>
      </w:r>
    </w:p>
    <w:bookmarkEnd w:id="339"/>
    <w:p>
      <w:pPr>
        <w:spacing w:after="0"/>
        <w:ind w:left="0"/>
        <w:jc w:val="both"/>
      </w:pPr>
      <w:r>
        <w:rPr>
          <w:rFonts w:ascii="Times New Roman"/>
          <w:b w:val="false"/>
          <w:i w:val="false"/>
          <w:color w:val="000000"/>
          <w:sz w:val="28"/>
        </w:rPr>
        <w:t xml:space="preserve">
      2) обеспечивает предоставление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детей по специальным учебным программам;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40"/>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40"/>
    <w:bookmarkStart w:name="z964" w:id="341"/>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41"/>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42"/>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42"/>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43"/>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43"/>
    <w:bookmarkStart w:name="z995" w:id="344"/>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44"/>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45"/>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45"/>
    <w:bookmarkStart w:name="z967" w:id="346"/>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346"/>
    <w:bookmarkStart w:name="z968" w:id="347"/>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47"/>
    <w:bookmarkStart w:name="z969" w:id="348"/>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48"/>
    <w:p>
      <w:pPr>
        <w:spacing w:after="0"/>
        <w:ind w:left="0"/>
        <w:jc w:val="both"/>
      </w:pPr>
      <w:r>
        <w:rPr>
          <w:rFonts w:ascii="Times New Roman"/>
          <w:b w:val="false"/>
          <w:i w:val="false"/>
          <w:color w:val="000000"/>
          <w:sz w:val="28"/>
        </w:rPr>
        <w:t>
      13) обеспечивает организацию и проведение школьных олимпиад и конкурсов научных проектов по общеобразовательным предметам областного и районного (города областного значения) масштабов, конкурсов исполнителей и конкурсов профессионального мастерства областного масштаба, конкурсов районного (городского) масштаба;</w:t>
      </w:r>
    </w:p>
    <w:bookmarkStart w:name="z970" w:id="349"/>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49"/>
    <w:bookmarkStart w:name="z971" w:id="350"/>
    <w:p>
      <w:pPr>
        <w:spacing w:after="0"/>
        <w:ind w:left="0"/>
        <w:jc w:val="both"/>
      </w:pPr>
      <w:r>
        <w:rPr>
          <w:rFonts w:ascii="Times New Roman"/>
          <w:b w:val="false"/>
          <w:i w:val="false"/>
          <w:color w:val="000000"/>
          <w:sz w:val="28"/>
        </w:rPr>
        <w:t>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50"/>
    <w:p>
      <w:pPr>
        <w:spacing w:after="0"/>
        <w:ind w:left="0"/>
        <w:jc w:val="both"/>
      </w:pPr>
      <w:r>
        <w:rPr>
          <w:rFonts w:ascii="Times New Roman"/>
          <w:b w:val="false"/>
          <w:i w:val="false"/>
          <w:color w:val="000000"/>
          <w:sz w:val="28"/>
        </w:rPr>
        <w:t xml:space="preserve">
      14) обеспечивает дополнительное образование детей, осуществляемое на областном и районном (города областного значения) уровнях; </w:t>
      </w:r>
    </w:p>
    <w:p>
      <w:pPr>
        <w:spacing w:after="0"/>
        <w:ind w:left="0"/>
        <w:jc w:val="both"/>
      </w:pPr>
      <w:r>
        <w:rPr>
          <w:rFonts w:ascii="Times New Roman"/>
          <w:b w:val="false"/>
          <w:i w:val="false"/>
          <w:color w:val="000000"/>
          <w:sz w:val="28"/>
        </w:rPr>
        <w:t xml:space="preserve">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51"/>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51"/>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52"/>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52"/>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организует и осуществляет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both"/>
      </w:pPr>
      <w:r>
        <w:rPr>
          <w:rFonts w:ascii="Times New Roman"/>
          <w:b w:val="false"/>
          <w:i w:val="false"/>
          <w:color w:val="000000"/>
          <w:sz w:val="28"/>
        </w:rPr>
        <w:t>
      24-6) организует разработку и утверждает правила деятельности психологической службы в организациях среднего образования;</w:t>
      </w:r>
    </w:p>
    <w:p>
      <w:pPr>
        <w:spacing w:after="0"/>
        <w:ind w:left="0"/>
        <w:jc w:val="both"/>
      </w:pPr>
      <w:r>
        <w:rPr>
          <w:rFonts w:ascii="Times New Roman"/>
          <w:b w:val="false"/>
          <w:i w:val="false"/>
          <w:color w:val="000000"/>
          <w:sz w:val="28"/>
        </w:rPr>
        <w:t>
      24-7)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24-8) обеспечивает организацию подготовки квалифицированных рабочих кадров и специалистов среднего звена по дуальному обучению;</w:t>
      </w:r>
    </w:p>
    <w:bookmarkStart w:name="z853" w:id="353"/>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53"/>
    <w:bookmarkStart w:name="z973" w:id="354"/>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54"/>
    <w:bookmarkStart w:name="z974" w:id="355"/>
    <w:p>
      <w:pPr>
        <w:spacing w:after="0"/>
        <w:ind w:left="0"/>
        <w:jc w:val="both"/>
      </w:pPr>
      <w:r>
        <w:rPr>
          <w:rFonts w:ascii="Times New Roman"/>
          <w:b w:val="false"/>
          <w:i w:val="false"/>
          <w:color w:val="000000"/>
          <w:sz w:val="28"/>
        </w:rPr>
        <w:t>
      24-11) создает в организациях образования, в том числе расположенных в районах (городах областного значения), специальные условия для получения образования лицами (детьми) с особыми образовательными потребностями;</w:t>
      </w:r>
    </w:p>
    <w:bookmarkEnd w:id="355"/>
    <w:bookmarkStart w:name="z975" w:id="356"/>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56"/>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57"/>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pPr>
        <w:spacing w:after="0"/>
        <w:ind w:left="0"/>
        <w:jc w:val="both"/>
      </w:pPr>
      <w:r>
        <w:rPr>
          <w:rFonts w:ascii="Times New Roman"/>
          <w:b w:val="false"/>
          <w:i w:val="false"/>
          <w:color w:val="000000"/>
          <w:sz w:val="28"/>
        </w:rPr>
        <w:t xml:space="preserve">
      4) обеспечивает получение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58"/>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58"/>
    <w:bookmarkStart w:name="z996" w:id="359"/>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59"/>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xml:space="preserve">
      10) обеспечивает дополнительное образование для детей; </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p>
      <w:pPr>
        <w:spacing w:after="0"/>
        <w:ind w:left="0"/>
        <w:jc w:val="both"/>
      </w:pPr>
      <w:r>
        <w:rPr>
          <w:rFonts w:ascii="Times New Roman"/>
          <w:b w:val="false"/>
          <w:i w:val="false"/>
          <w:color w:val="000000"/>
          <w:sz w:val="28"/>
        </w:rPr>
        <w:t xml:space="preserve">
      13) обеспечивает обучение по специальным учебным программам;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both"/>
      </w:pPr>
      <w:r>
        <w:rPr>
          <w:rFonts w:ascii="Times New Roman"/>
          <w:b w:val="false"/>
          <w:i w:val="false"/>
          <w:color w:val="000000"/>
          <w:sz w:val="28"/>
        </w:rPr>
        <w:t>
      24-1) организует разработку и утверждает правила деятельности психологической службы в организациях среднего образования;</w:t>
      </w:r>
    </w:p>
    <w:p>
      <w:pPr>
        <w:spacing w:after="0"/>
        <w:ind w:left="0"/>
        <w:jc w:val="both"/>
      </w:pPr>
      <w:r>
        <w:rPr>
          <w:rFonts w:ascii="Times New Roman"/>
          <w:b w:val="false"/>
          <w:i w:val="false"/>
          <w:color w:val="000000"/>
          <w:sz w:val="28"/>
        </w:rPr>
        <w:t>
      24-2)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bookmarkStart w:name="z855" w:id="360"/>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60"/>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организует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61"/>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61"/>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62"/>
    <w:p>
      <w:pPr>
        <w:spacing w:after="0"/>
        <w:ind w:left="0"/>
        <w:jc w:val="both"/>
      </w:pPr>
      <w:r>
        <w:rPr>
          <w:rFonts w:ascii="Times New Roman"/>
          <w:b w:val="false"/>
          <w:i w:val="false"/>
          <w:color w:val="000000"/>
          <w:sz w:val="28"/>
        </w:rPr>
        <w:t>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bookmarkEnd w:id="362"/>
    <w:bookmarkStart w:name="z977" w:id="363"/>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63"/>
    <w:bookmarkStart w:name="z78" w:id="364"/>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911" w:id="365"/>
    <w:p>
      <w:pPr>
        <w:spacing w:after="0"/>
        <w:ind w:left="0"/>
        <w:jc w:val="left"/>
      </w:pPr>
      <w:r>
        <w:rPr>
          <w:rFonts w:ascii="Times New Roman"/>
          <w:b/>
          <w:i w:val="false"/>
          <w:color w:val="000000"/>
        </w:rPr>
        <w:t xml:space="preserve"> Статья 6-1. Органы управления образованием области, города республиканского значения, столицы, района (города областного значения)</w:t>
      </w:r>
    </w:p>
    <w:bookmarkEnd w:id="365"/>
    <w:bookmarkStart w:name="z912" w:id="366"/>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66"/>
    <w:bookmarkStart w:name="z913" w:id="367"/>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368"/>
    <w:p>
      <w:pPr>
        <w:spacing w:after="0"/>
        <w:ind w:left="0"/>
        <w:jc w:val="left"/>
      </w:pPr>
      <w:r>
        <w:rPr>
          <w:rFonts w:ascii="Times New Roman"/>
          <w:b/>
          <w:i w:val="false"/>
          <w:color w:val="000000"/>
        </w:rPr>
        <w:t xml:space="preserve"> Статья 7. Информационное обеспечение органов управления системой образования</w:t>
      </w:r>
    </w:p>
    <w:bookmarkEnd w:id="368"/>
    <w:bookmarkStart w:name="z939" w:id="369"/>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69"/>
    <w:bookmarkStart w:name="z940" w:id="370"/>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371"/>
    <w:p>
      <w:pPr>
        <w:spacing w:after="0"/>
        <w:ind w:left="0"/>
        <w:jc w:val="left"/>
      </w:pPr>
      <w:r>
        <w:rPr>
          <w:rFonts w:ascii="Times New Roman"/>
          <w:b/>
          <w:i w:val="false"/>
          <w:color w:val="000000"/>
        </w:rPr>
        <w:t xml:space="preserve"> Статья 8. Государственные гарантии в области образования</w:t>
      </w:r>
    </w:p>
    <w:bookmarkEnd w:id="371"/>
    <w:bookmarkStart w:name="z84" w:id="372"/>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72"/>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85" w:id="3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bookmarkEnd w:id="373"/>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74"/>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74"/>
    <w:bookmarkStart w:name="z769" w:id="375"/>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bookmarkEnd w:id="375"/>
    <w:bookmarkStart w:name="z770" w:id="376"/>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76"/>
    <w:bookmarkStart w:name="z86" w:id="377"/>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77"/>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78"/>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78"/>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инвалиды и инвалиды с детства, дети-инвалиды;</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79"/>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79"/>
    <w:bookmarkStart w:name="z88" w:id="380"/>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80"/>
    <w:bookmarkStart w:name="z89" w:id="381"/>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81"/>
    <w:bookmarkStart w:name="z90" w:id="382"/>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82"/>
    <w:bookmarkStart w:name="z91" w:id="383"/>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84"/>
    <w:p>
      <w:pPr>
        <w:spacing w:after="0"/>
        <w:ind w:left="0"/>
        <w:jc w:val="left"/>
      </w:pPr>
      <w:r>
        <w:rPr>
          <w:rFonts w:ascii="Times New Roman"/>
          <w:b/>
          <w:i w:val="false"/>
          <w:color w:val="000000"/>
        </w:rPr>
        <w:t xml:space="preserve"> Статья 8-1. Минимальные социальные стандарты в сфере образования</w:t>
      </w:r>
    </w:p>
    <w:bookmarkEnd w:id="384"/>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385"/>
    <w:p>
      <w:pPr>
        <w:spacing w:after="0"/>
        <w:ind w:left="0"/>
        <w:jc w:val="left"/>
      </w:pPr>
      <w:r>
        <w:rPr>
          <w:rFonts w:ascii="Times New Roman"/>
          <w:b/>
          <w:i w:val="false"/>
          <w:color w:val="000000"/>
        </w:rPr>
        <w:t xml:space="preserve"> Статья 8-2. Государственная монополия в сфере образования</w:t>
      </w:r>
    </w:p>
    <w:bookmarkEnd w:id="385"/>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386"/>
    <w:p>
      <w:pPr>
        <w:spacing w:after="0"/>
        <w:ind w:left="0"/>
        <w:jc w:val="left"/>
      </w:pPr>
      <w:r>
        <w:rPr>
          <w:rFonts w:ascii="Times New Roman"/>
          <w:b/>
          <w:i w:val="false"/>
          <w:color w:val="000000"/>
        </w:rPr>
        <w:t xml:space="preserve"> Статья 9. Язык обучения и воспитания</w:t>
      </w:r>
    </w:p>
    <w:bookmarkEnd w:id="386"/>
    <w:bookmarkStart w:name="z93" w:id="387"/>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87"/>
    <w:bookmarkStart w:name="z94" w:id="388"/>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88"/>
    <w:bookmarkStart w:name="z95" w:id="389"/>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89"/>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90"/>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427" w:id="391"/>
    <w:p>
      <w:pPr>
        <w:spacing w:after="0"/>
        <w:ind w:left="0"/>
        <w:jc w:val="left"/>
      </w:pPr>
      <w:r>
        <w:rPr>
          <w:rFonts w:ascii="Times New Roman"/>
          <w:b/>
          <w:i w:val="false"/>
          <w:color w:val="000000"/>
        </w:rPr>
        <w:t xml:space="preserve"> Статья 9-1. Аккредитация организаций образования</w:t>
      </w:r>
    </w:p>
    <w:bookmarkEnd w:id="391"/>
    <w:bookmarkStart w:name="z428" w:id="392"/>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92"/>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93"/>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93"/>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94"/>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94"/>
    <w:bookmarkStart w:name="z432" w:id="395"/>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96"/>
    <w:p>
      <w:pPr>
        <w:spacing w:after="0"/>
        <w:ind w:left="0"/>
        <w:jc w:val="left"/>
      </w:pPr>
      <w:r>
        <w:rPr>
          <w:rFonts w:ascii="Times New Roman"/>
          <w:b/>
          <w:i w:val="false"/>
          <w:color w:val="000000"/>
        </w:rPr>
        <w:t xml:space="preserve"> Глава 3. СИСТЕМА ОБРАЗОВАНИЯ</w:t>
      </w:r>
    </w:p>
    <w:bookmarkEnd w:id="396"/>
    <w:bookmarkStart w:name="z98" w:id="397"/>
    <w:p>
      <w:pPr>
        <w:spacing w:after="0"/>
        <w:ind w:left="0"/>
        <w:jc w:val="left"/>
      </w:pPr>
      <w:r>
        <w:rPr>
          <w:rFonts w:ascii="Times New Roman"/>
          <w:b/>
          <w:i w:val="false"/>
          <w:color w:val="000000"/>
        </w:rPr>
        <w:t xml:space="preserve"> Статья 10. Понятие системы образования </w:t>
      </w:r>
    </w:p>
    <w:bookmarkEnd w:id="397"/>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398"/>
    <w:p>
      <w:pPr>
        <w:spacing w:after="0"/>
        <w:ind w:left="0"/>
        <w:jc w:val="left"/>
      </w:pPr>
      <w:r>
        <w:rPr>
          <w:rFonts w:ascii="Times New Roman"/>
          <w:b/>
          <w:i w:val="false"/>
          <w:color w:val="000000"/>
        </w:rPr>
        <w:t xml:space="preserve"> Статья 11. Задачи системы образования</w:t>
      </w:r>
    </w:p>
    <w:bookmarkEnd w:id="398"/>
    <w:p>
      <w:pPr>
        <w:spacing w:after="0"/>
        <w:ind w:left="0"/>
        <w:jc w:val="both"/>
      </w:pPr>
      <w:r>
        <w:rPr>
          <w:rFonts w:ascii="Times New Roman"/>
          <w:b w:val="false"/>
          <w:i w:val="false"/>
          <w:color w:val="000000"/>
          <w:sz w:val="28"/>
        </w:rPr>
        <w:t xml:space="preserve">
      Задачами системы образования являются: </w:t>
      </w:r>
    </w:p>
    <w:p>
      <w:pPr>
        <w:spacing w:after="0"/>
        <w:ind w:left="0"/>
        <w:jc w:val="both"/>
      </w:pPr>
      <w:r>
        <w:rPr>
          <w:rFonts w:ascii="Times New Roman"/>
          <w:b w:val="false"/>
          <w:i w:val="false"/>
          <w:color w:val="000000"/>
          <w:sz w:val="28"/>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pPr>
        <w:spacing w:after="0"/>
        <w:ind w:left="0"/>
        <w:jc w:val="both"/>
      </w:pPr>
      <w:r>
        <w:rPr>
          <w:rFonts w:ascii="Times New Roman"/>
          <w:b w:val="false"/>
          <w:i w:val="false"/>
          <w:color w:val="000000"/>
          <w:sz w:val="28"/>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pPr>
        <w:spacing w:after="0"/>
        <w:ind w:left="0"/>
        <w:jc w:val="both"/>
      </w:pPr>
      <w:r>
        <w:rPr>
          <w:rFonts w:ascii="Times New Roman"/>
          <w:b w:val="false"/>
          <w:i w:val="false"/>
          <w:color w:val="000000"/>
          <w:sz w:val="28"/>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pPr>
        <w:spacing w:after="0"/>
        <w:ind w:left="0"/>
        <w:jc w:val="both"/>
      </w:pPr>
      <w:r>
        <w:rPr>
          <w:rFonts w:ascii="Times New Roman"/>
          <w:b w:val="false"/>
          <w:i w:val="false"/>
          <w:color w:val="000000"/>
          <w:sz w:val="28"/>
        </w:rPr>
        <w:t xml:space="preserve">
      6) обеспечение повышения социального статуса педагогов; </w:t>
      </w:r>
    </w:p>
    <w:p>
      <w:pPr>
        <w:spacing w:after="0"/>
        <w:ind w:left="0"/>
        <w:jc w:val="both"/>
      </w:pPr>
      <w:r>
        <w:rPr>
          <w:rFonts w:ascii="Times New Roman"/>
          <w:b w:val="false"/>
          <w:i w:val="false"/>
          <w:color w:val="000000"/>
          <w:sz w:val="28"/>
        </w:rPr>
        <w:t xml:space="preserve">
      7) расширение автономности, самостоятельности организаций образования, демократизация управления образованием; </w:t>
      </w:r>
    </w:p>
    <w:p>
      <w:pPr>
        <w:spacing w:after="0"/>
        <w:ind w:left="0"/>
        <w:jc w:val="both"/>
      </w:pPr>
      <w:r>
        <w:rPr>
          <w:rFonts w:ascii="Times New Roman"/>
          <w:b w:val="false"/>
          <w:i w:val="false"/>
          <w:color w:val="000000"/>
          <w:sz w:val="28"/>
        </w:rPr>
        <w:t xml:space="preserve">
      8) функционирование национальной системы оценки качества образования, отвечающей потребностям общества и экономики; </w:t>
      </w:r>
    </w:p>
    <w:p>
      <w:pPr>
        <w:spacing w:after="0"/>
        <w:ind w:left="0"/>
        <w:jc w:val="both"/>
      </w:pPr>
      <w:r>
        <w:rPr>
          <w:rFonts w:ascii="Times New Roman"/>
          <w:b w:val="false"/>
          <w:i w:val="false"/>
          <w:color w:val="000000"/>
          <w:sz w:val="28"/>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pPr>
        <w:spacing w:after="0"/>
        <w:ind w:left="0"/>
        <w:jc w:val="both"/>
      </w:pPr>
      <w:r>
        <w:rPr>
          <w:rFonts w:ascii="Times New Roman"/>
          <w:b w:val="false"/>
          <w:i w:val="false"/>
          <w:color w:val="000000"/>
          <w:sz w:val="28"/>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pPr>
        <w:spacing w:after="0"/>
        <w:ind w:left="0"/>
        <w:jc w:val="both"/>
      </w:pPr>
      <w:r>
        <w:rPr>
          <w:rFonts w:ascii="Times New Roman"/>
          <w:b w:val="false"/>
          <w:i w:val="false"/>
          <w:color w:val="000000"/>
          <w:sz w:val="28"/>
        </w:rPr>
        <w:t xml:space="preserve">
      11) интеграция образования, науки и производства; </w:t>
      </w:r>
    </w:p>
    <w:p>
      <w:pPr>
        <w:spacing w:after="0"/>
        <w:ind w:left="0"/>
        <w:jc w:val="both"/>
      </w:pPr>
      <w:r>
        <w:rPr>
          <w:rFonts w:ascii="Times New Roman"/>
          <w:b w:val="false"/>
          <w:i w:val="false"/>
          <w:color w:val="000000"/>
          <w:sz w:val="28"/>
        </w:rPr>
        <w:t xml:space="preserve">
      12) обеспечение профессиональной мотивации обучающихся; </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 для получения образования лицами (детьми) с особыми образовательными потребностями.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399"/>
    <w:p>
      <w:pPr>
        <w:spacing w:after="0"/>
        <w:ind w:left="0"/>
        <w:jc w:val="left"/>
      </w:pPr>
      <w:r>
        <w:rPr>
          <w:rFonts w:ascii="Times New Roman"/>
          <w:b/>
          <w:i w:val="false"/>
          <w:color w:val="000000"/>
        </w:rPr>
        <w:t xml:space="preserve"> Статья 12. Уровни образования</w:t>
      </w:r>
    </w:p>
    <w:bookmarkEnd w:id="399"/>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400"/>
    <w:p>
      <w:pPr>
        <w:spacing w:after="0"/>
        <w:ind w:left="0"/>
        <w:jc w:val="left"/>
      </w:pPr>
      <w:r>
        <w:rPr>
          <w:rFonts w:ascii="Times New Roman"/>
          <w:b/>
          <w:i w:val="false"/>
          <w:color w:val="000000"/>
        </w:rPr>
        <w:t xml:space="preserve"> Глава 4. СОДЕРЖАНИЕ ОБРАЗОВАНИЯ</w:t>
      </w:r>
    </w:p>
    <w:bookmarkEnd w:id="400"/>
    <w:bookmarkStart w:name="z102" w:id="401"/>
    <w:p>
      <w:pPr>
        <w:spacing w:after="0"/>
        <w:ind w:left="0"/>
        <w:jc w:val="left"/>
      </w:pPr>
      <w:r>
        <w:rPr>
          <w:rFonts w:ascii="Times New Roman"/>
          <w:b/>
          <w:i w:val="false"/>
          <w:color w:val="000000"/>
        </w:rPr>
        <w:t xml:space="preserve"> Статья 13. Понятие содержания образования</w:t>
      </w:r>
    </w:p>
    <w:bookmarkEnd w:id="401"/>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402"/>
    <w:p>
      <w:pPr>
        <w:spacing w:after="0"/>
        <w:ind w:left="0"/>
        <w:jc w:val="left"/>
      </w:pPr>
      <w:r>
        <w:rPr>
          <w:rFonts w:ascii="Times New Roman"/>
          <w:b/>
          <w:i w:val="false"/>
          <w:color w:val="000000"/>
        </w:rPr>
        <w:t xml:space="preserve"> Статья 14. Образовательные программы</w:t>
      </w:r>
    </w:p>
    <w:bookmarkEnd w:id="402"/>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403"/>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403"/>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404"/>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404"/>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p>
      <w:pPr>
        <w:spacing w:after="0"/>
        <w:ind w:left="0"/>
        <w:jc w:val="both"/>
      </w:pPr>
      <w:r>
        <w:rPr>
          <w:rFonts w:ascii="Times New Roman"/>
          <w:b w:val="false"/>
          <w:i w:val="false"/>
          <w:color w:val="000000"/>
          <w:sz w:val="28"/>
        </w:rPr>
        <w:t>
      Для отдельных категорий лиц разрабатываются специальные учебные программы, учитывающие особенности развития и потенциальные возможности обучающихся и воспитанников, определяемые с учетом рекомендаций психолого-медико-педагогических консультаций.</w:t>
      </w:r>
    </w:p>
    <w:bookmarkStart w:name="z106" w:id="405"/>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bookmarkEnd w:id="405"/>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406"/>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406"/>
    <w:bookmarkStart w:name="z108" w:id="407"/>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407"/>
    <w:bookmarkStart w:name="z109" w:id="408"/>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09"/>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bookmarkEnd w:id="409"/>
    <w:bookmarkStart w:name="z320" w:id="410"/>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bookmarkEnd w:id="410"/>
    <w:bookmarkStart w:name="z112" w:id="411"/>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412"/>
    <w:p>
      <w:pPr>
        <w:spacing w:after="0"/>
        <w:ind w:left="0"/>
        <w:jc w:val="left"/>
      </w:pPr>
      <w:r>
        <w:rPr>
          <w:rFonts w:ascii="Times New Roman"/>
          <w:b/>
          <w:i w:val="false"/>
          <w:color w:val="000000"/>
        </w:rPr>
        <w:t xml:space="preserve"> Статья 15. Общеобразовательные учебные программы дошкольного воспитания и обучения</w:t>
      </w:r>
    </w:p>
    <w:bookmarkEnd w:id="412"/>
    <w:bookmarkStart w:name="z114" w:id="413"/>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13"/>
    <w:bookmarkStart w:name="z115" w:id="414"/>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14"/>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15"/>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15"/>
    <w:bookmarkStart w:name="z117" w:id="416"/>
    <w:p>
      <w:pPr>
        <w:spacing w:after="0"/>
        <w:ind w:left="0"/>
        <w:jc w:val="left"/>
      </w:pPr>
      <w:r>
        <w:rPr>
          <w:rFonts w:ascii="Times New Roman"/>
          <w:b/>
          <w:i w:val="false"/>
          <w:color w:val="000000"/>
        </w:rPr>
        <w:t xml:space="preserve"> Статья 16. Общеобразовательные учебные программы начального, основного среднего и общего среднего образования</w:t>
      </w:r>
    </w:p>
    <w:bookmarkEnd w:id="416"/>
    <w:bookmarkStart w:name="z118" w:id="417"/>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17"/>
    <w:bookmarkStart w:name="z119" w:id="418"/>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18"/>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bookmarkStart w:name="z120" w:id="419"/>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bookmarkEnd w:id="419"/>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420"/>
    <w:p>
      <w:pPr>
        <w:spacing w:after="0"/>
        <w:ind w:left="0"/>
        <w:jc w:val="left"/>
      </w:pPr>
      <w:r>
        <w:rPr>
          <w:rFonts w:ascii="Times New Roman"/>
          <w:b/>
          <w:i w:val="false"/>
          <w:color w:val="000000"/>
        </w:rPr>
        <w:t xml:space="preserve"> Статья 17. Образовательные программы технического и профессионального образования</w:t>
      </w:r>
    </w:p>
    <w:bookmarkEnd w:id="420"/>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21"/>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21"/>
    <w:bookmarkStart w:name="z123" w:id="4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22"/>
    <w:bookmarkStart w:name="z859" w:id="423"/>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23"/>
    <w:bookmarkStart w:name="z860" w:id="424"/>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bookmarkEnd w:id="424"/>
    <w:bookmarkStart w:name="z861" w:id="425"/>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25"/>
    <w:bookmarkStart w:name="z862" w:id="426"/>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bookmarkEnd w:id="426"/>
    <w:bookmarkStart w:name="z997" w:id="427"/>
    <w:p>
      <w:pPr>
        <w:spacing w:after="0"/>
        <w:ind w:left="0"/>
        <w:jc w:val="both"/>
      </w:pPr>
      <w:r>
        <w:rPr>
          <w:rFonts w:ascii="Times New Roman"/>
          <w:b w:val="false"/>
          <w:i w:val="false"/>
          <w:color w:val="000000"/>
          <w:sz w:val="28"/>
        </w:rPr>
        <w:t>
      Перечень образовательных программ технического и профессионального образования содержится в реестре образовательных программ.</w:t>
      </w:r>
    </w:p>
    <w:bookmarkEnd w:id="427"/>
    <w:bookmarkStart w:name="z434" w:id="428"/>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28"/>
    <w:bookmarkStart w:name="z435" w:id="4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29"/>
    <w:bookmarkStart w:name="z436" w:id="430"/>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30"/>
    <w:bookmarkStart w:name="z686" w:id="431"/>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432"/>
    <w:p>
      <w:pPr>
        <w:spacing w:after="0"/>
        <w:ind w:left="0"/>
        <w:jc w:val="left"/>
      </w:pPr>
      <w:r>
        <w:rPr>
          <w:rFonts w:ascii="Times New Roman"/>
          <w:b/>
          <w:i w:val="false"/>
          <w:color w:val="000000"/>
        </w:rPr>
        <w:t xml:space="preserve"> Статья 18. Специализированные общеобразовательные учебные программы</w:t>
      </w:r>
    </w:p>
    <w:bookmarkEnd w:id="432"/>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bookmarkStart w:name="z128" w:id="433"/>
    <w:p>
      <w:pPr>
        <w:spacing w:after="0"/>
        <w:ind w:left="0"/>
        <w:jc w:val="left"/>
      </w:pPr>
      <w:r>
        <w:rPr>
          <w:rFonts w:ascii="Times New Roman"/>
          <w:b/>
          <w:i w:val="false"/>
          <w:color w:val="000000"/>
        </w:rPr>
        <w:t xml:space="preserve"> Статья 19. Специальные учебные программы</w:t>
      </w:r>
    </w:p>
    <w:bookmarkEnd w:id="433"/>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34"/>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34"/>
    <w:bookmarkStart w:name="z130" w:id="435"/>
    <w:p>
      <w:pPr>
        <w:spacing w:after="0"/>
        <w:ind w:left="0"/>
        <w:jc w:val="both"/>
      </w:pPr>
      <w:r>
        <w:rPr>
          <w:rFonts w:ascii="Times New Roman"/>
          <w:b w:val="false"/>
          <w:i w:val="false"/>
          <w:color w:val="000000"/>
          <w:sz w:val="28"/>
        </w:rPr>
        <w:t>
      2. Для лиц, нуждающихся в длительном лечении, а также для детей и подростков с ограниченными возможностями в развитии разрабатываются и внедряются специальные учебные программы.</w:t>
      </w:r>
    </w:p>
    <w:bookmarkEnd w:id="435"/>
    <w:bookmarkStart w:name="z131" w:id="436"/>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общеобразовательных школах, организациях технического и профессионального образования или на дому.</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437"/>
    <w:p>
      <w:pPr>
        <w:spacing w:after="0"/>
        <w:ind w:left="0"/>
        <w:jc w:val="left"/>
      </w:pPr>
      <w:r>
        <w:rPr>
          <w:rFonts w:ascii="Times New Roman"/>
          <w:b/>
          <w:i w:val="false"/>
          <w:color w:val="000000"/>
        </w:rPr>
        <w:t xml:space="preserve"> Статья 20. Образовательные программы послесреднего образования</w:t>
      </w:r>
    </w:p>
    <w:bookmarkEnd w:id="437"/>
    <w:bookmarkStart w:name="z133" w:id="4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38"/>
    <w:bookmarkStart w:name="z134" w:id="439"/>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39"/>
    <w:bookmarkStart w:name="z998" w:id="440"/>
    <w:p>
      <w:pPr>
        <w:spacing w:after="0"/>
        <w:ind w:left="0"/>
        <w:jc w:val="both"/>
      </w:pPr>
      <w:r>
        <w:rPr>
          <w:rFonts w:ascii="Times New Roman"/>
          <w:b w:val="false"/>
          <w:i w:val="false"/>
          <w:color w:val="000000"/>
          <w:sz w:val="28"/>
        </w:rPr>
        <w:t>
      Перечень образовательных программ послесреднего образования содержится в реестре образовательных программ.</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441"/>
    <w:p>
      <w:pPr>
        <w:spacing w:after="0"/>
        <w:ind w:left="0"/>
        <w:jc w:val="left"/>
      </w:pPr>
      <w:r>
        <w:rPr>
          <w:rFonts w:ascii="Times New Roman"/>
          <w:b/>
          <w:i w:val="false"/>
          <w:color w:val="000000"/>
        </w:rPr>
        <w:t xml:space="preserve"> Статья 21. Образовательные программы высшего образования</w:t>
      </w:r>
    </w:p>
    <w:bookmarkEnd w:id="441"/>
    <w:bookmarkStart w:name="z136" w:id="442"/>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42"/>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43"/>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43"/>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Перечень образовательных программ высшего образования содержится в реестре образовательных программ.</w:t>
      </w:r>
    </w:p>
    <w:bookmarkStart w:name="z138" w:id="444"/>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44"/>
    <w:bookmarkStart w:name="z139" w:id="445"/>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45"/>
    <w:bookmarkStart w:name="z140" w:id="446"/>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46"/>
    <w:bookmarkStart w:name="z944" w:id="447"/>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47"/>
    <w:bookmarkStart w:name="z945" w:id="448"/>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449"/>
    <w:p>
      <w:pPr>
        <w:spacing w:after="0"/>
        <w:ind w:left="0"/>
        <w:jc w:val="left"/>
      </w:pPr>
      <w:r>
        <w:rPr>
          <w:rFonts w:ascii="Times New Roman"/>
          <w:b/>
          <w:i w:val="false"/>
          <w:color w:val="000000"/>
        </w:rPr>
        <w:t xml:space="preserve"> Статья 22. Образовательные программы послевузовского образования</w:t>
      </w:r>
    </w:p>
    <w:bookmarkEnd w:id="449"/>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50"/>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50"/>
    <w:bookmarkStart w:name="z144" w:id="451"/>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51"/>
    <w:p>
      <w:pPr>
        <w:spacing w:after="0"/>
        <w:ind w:left="0"/>
        <w:jc w:val="both"/>
      </w:pPr>
      <w:r>
        <w:rPr>
          <w:rFonts w:ascii="Times New Roman"/>
          <w:b w:val="false"/>
          <w:i w:val="false"/>
          <w:color w:val="000000"/>
          <w:sz w:val="28"/>
        </w:rPr>
        <w:t>
      Перечень образовательных программ послевузовского образования содержится в реестре образовательных программ.</w:t>
      </w:r>
    </w:p>
    <w:bookmarkStart w:name="z145" w:id="452"/>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453"/>
    <w:p>
      <w:pPr>
        <w:spacing w:after="0"/>
        <w:ind w:left="0"/>
        <w:jc w:val="left"/>
      </w:pPr>
      <w:r>
        <w:rPr>
          <w:rFonts w:ascii="Times New Roman"/>
          <w:b/>
          <w:i w:val="false"/>
          <w:color w:val="000000"/>
        </w:rPr>
        <w:t xml:space="preserve"> Статья 23. Образовательные программы дополнительного образования</w:t>
      </w:r>
    </w:p>
    <w:bookmarkEnd w:id="453"/>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54"/>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54"/>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55"/>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55"/>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56"/>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56"/>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57"/>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458"/>
    <w:p>
      <w:pPr>
        <w:spacing w:after="0"/>
        <w:ind w:left="0"/>
        <w:jc w:val="left"/>
      </w:pPr>
      <w:r>
        <w:rPr>
          <w:rFonts w:ascii="Times New Roman"/>
          <w:b/>
          <w:i w:val="false"/>
          <w:color w:val="000000"/>
        </w:rPr>
        <w:t xml:space="preserve"> Статья 24. Образование взрослых</w:t>
      </w:r>
    </w:p>
    <w:bookmarkEnd w:id="458"/>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1" w:id="459"/>
    <w:p>
      <w:pPr>
        <w:spacing w:after="0"/>
        <w:ind w:left="0"/>
        <w:jc w:val="left"/>
      </w:pPr>
      <w:r>
        <w:rPr>
          <w:rFonts w:ascii="Times New Roman"/>
          <w:b/>
          <w:i w:val="false"/>
          <w:color w:val="000000"/>
        </w:rPr>
        <w:t xml:space="preserve"> Статья 25. Экспериментальные образовательные программы</w:t>
      </w:r>
    </w:p>
    <w:bookmarkEnd w:id="459"/>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460"/>
    <w:p>
      <w:pPr>
        <w:spacing w:after="0"/>
        <w:ind w:left="0"/>
        <w:jc w:val="left"/>
      </w:pPr>
      <w:r>
        <w:rPr>
          <w:rFonts w:ascii="Times New Roman"/>
          <w:b/>
          <w:i w:val="false"/>
          <w:color w:val="000000"/>
        </w:rPr>
        <w:t xml:space="preserve"> Глава 5. ОРГАНИЗАЦИЯ ОБРАЗОВАТЕЛЬНОЙ ДЕЯТЕЛЬНОСТИ</w:t>
      </w:r>
    </w:p>
    <w:bookmarkEnd w:id="460"/>
    <w:bookmarkStart w:name="z153" w:id="461"/>
    <w:p>
      <w:pPr>
        <w:spacing w:after="0"/>
        <w:ind w:left="0"/>
        <w:jc w:val="left"/>
      </w:pPr>
      <w:r>
        <w:rPr>
          <w:rFonts w:ascii="Times New Roman"/>
          <w:b/>
          <w:i w:val="false"/>
          <w:color w:val="000000"/>
        </w:rPr>
        <w:t xml:space="preserve"> Статья 26. Общие требования к приему обучающихся и воспитанников в организации образования </w:t>
      </w:r>
    </w:p>
    <w:bookmarkEnd w:id="461"/>
    <w:bookmarkStart w:name="z154" w:id="462"/>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463"/>
    <w:p>
      <w:pPr>
        <w:spacing w:after="0"/>
        <w:ind w:left="0"/>
        <w:jc w:val="both"/>
      </w:pPr>
      <w:r>
        <w:rPr>
          <w:rFonts w:ascii="Times New Roman"/>
          <w:b w:val="false"/>
          <w:i w:val="false"/>
          <w:color w:val="000000"/>
          <w:sz w:val="28"/>
        </w:rPr>
        <w:t>
      2. Порядок приема на обучение в организации дошкольного и среднего образования, обеспечивающий прием всех детей, в том числе детей с особыми образовательными потребностями, проживающих на территории обслуживания организации образования, устанавливается правилами приема, утверждаемыми местными исполнительными органами на основании типовых правил приема в учебные заведения соответствующего типа.</w:t>
      </w:r>
    </w:p>
    <w:bookmarkEnd w:id="463"/>
    <w:bookmarkStart w:name="z438" w:id="464"/>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64"/>
    <w:bookmarkStart w:name="z156" w:id="465"/>
    <w:p>
      <w:pPr>
        <w:spacing w:after="0"/>
        <w:ind w:left="0"/>
        <w:jc w:val="both"/>
      </w:pPr>
      <w:r>
        <w:rPr>
          <w:rFonts w:ascii="Times New Roman"/>
          <w:b w:val="false"/>
          <w:i w:val="false"/>
          <w:color w:val="000000"/>
          <w:sz w:val="28"/>
        </w:rPr>
        <w:t>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65"/>
    <w:bookmarkStart w:name="z340" w:id="466"/>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66"/>
    <w:bookmarkStart w:name="z157" w:id="467"/>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End w:id="467"/>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68"/>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68"/>
    <w:bookmarkStart w:name="z439" w:id="469"/>
    <w:p>
      <w:pPr>
        <w:spacing w:after="0"/>
        <w:ind w:left="0"/>
        <w:jc w:val="both"/>
      </w:pPr>
      <w:r>
        <w:rPr>
          <w:rFonts w:ascii="Times New Roman"/>
          <w:b w:val="false"/>
          <w:i w:val="false"/>
          <w:color w:val="000000"/>
          <w:sz w:val="28"/>
        </w:rPr>
        <w:t>
      1) лица, награжденные знаком "Алтын белгі";</w:t>
      </w:r>
    </w:p>
    <w:bookmarkEnd w:id="469"/>
    <w:bookmarkStart w:name="z923" w:id="470"/>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71"/>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71"/>
    <w:bookmarkStart w:name="z441" w:id="472"/>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bookmarkEnd w:id="472"/>
    <w:bookmarkStart w:name="z726" w:id="473"/>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инвалиды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73"/>
    <w:bookmarkStart w:name="z443" w:id="474"/>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74"/>
    <w:bookmarkStart w:name="z159" w:id="475"/>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75"/>
    <w:bookmarkStart w:name="z160" w:id="476"/>
    <w:p>
      <w:pPr>
        <w:spacing w:after="0"/>
        <w:ind w:left="0"/>
        <w:jc w:val="both"/>
      </w:pPr>
      <w:r>
        <w:rPr>
          <w:rFonts w:ascii="Times New Roman"/>
          <w:b w:val="false"/>
          <w:i w:val="false"/>
          <w:color w:val="000000"/>
          <w:sz w:val="28"/>
        </w:rPr>
        <w:t>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bookmarkEnd w:id="476"/>
    <w:bookmarkStart w:name="z161" w:id="477"/>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77"/>
    <w:p>
      <w:pPr>
        <w:spacing w:after="0"/>
        <w:ind w:left="0"/>
        <w:jc w:val="both"/>
      </w:pPr>
      <w:r>
        <w:rPr>
          <w:rFonts w:ascii="Times New Roman"/>
          <w:b w:val="false"/>
          <w:i w:val="false"/>
          <w:color w:val="000000"/>
          <w:sz w:val="28"/>
        </w:rPr>
        <w:t xml:space="preserve">
      1) граждан из числа инвалидов I, II групп, инвалидов с детства, детей-инвалидов;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78"/>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78"/>
    <w:bookmarkStart w:name="z981" w:id="479"/>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79"/>
    <w:bookmarkStart w:name="z982" w:id="480"/>
    <w:p>
      <w:pPr>
        <w:spacing w:after="0"/>
        <w:ind w:left="0"/>
        <w:jc w:val="both"/>
      </w:pPr>
      <w:r>
        <w:rPr>
          <w:rFonts w:ascii="Times New Roman"/>
          <w:b w:val="false"/>
          <w:i w:val="false"/>
          <w:color w:val="000000"/>
          <w:sz w:val="28"/>
        </w:rPr>
        <w:t>
      9) детей из семей, воспитывающих детей-инвалидов с детства, инвалидов І, ІІ групп.</w:t>
      </w:r>
    </w:p>
    <w:bookmarkEnd w:id="480"/>
    <w:bookmarkStart w:name="z162" w:id="481"/>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81"/>
    <w:bookmarkStart w:name="z771" w:id="482"/>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482"/>
    <w:bookmarkStart w:name="z163" w:id="483"/>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83"/>
    <w:bookmarkStart w:name="z164" w:id="484"/>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84"/>
    <w:bookmarkStart w:name="z165" w:id="485"/>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85"/>
    <w:bookmarkStart w:name="z166" w:id="486"/>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487"/>
    <w:p>
      <w:pPr>
        <w:spacing w:after="0"/>
        <w:ind w:left="0"/>
        <w:jc w:val="left"/>
      </w:pPr>
      <w:r>
        <w:rPr>
          <w:rFonts w:ascii="Times New Roman"/>
          <w:b/>
          <w:i w:val="false"/>
          <w:color w:val="000000"/>
        </w:rPr>
        <w:t xml:space="preserve"> Статья 27. Формы получения образования</w:t>
      </w:r>
    </w:p>
    <w:bookmarkEnd w:id="487"/>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488"/>
    <w:p>
      <w:pPr>
        <w:spacing w:after="0"/>
        <w:ind w:left="0"/>
        <w:jc w:val="left"/>
      </w:pPr>
      <w:r>
        <w:rPr>
          <w:rFonts w:ascii="Times New Roman"/>
          <w:b/>
          <w:i w:val="false"/>
          <w:color w:val="000000"/>
        </w:rPr>
        <w:t xml:space="preserve"> Статья 28. Организация учебно-воспитательного процесса</w:t>
      </w:r>
    </w:p>
    <w:bookmarkEnd w:id="488"/>
    <w:bookmarkStart w:name="z169" w:id="489"/>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89"/>
    <w:bookmarkStart w:name="z170" w:id="490"/>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90"/>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91"/>
    <w:p>
      <w:pPr>
        <w:spacing w:after="0"/>
        <w:ind w:left="0"/>
        <w:jc w:val="both"/>
      </w:pPr>
      <w:r>
        <w:rPr>
          <w:rFonts w:ascii="Times New Roman"/>
          <w:b w:val="false"/>
          <w:i w:val="false"/>
          <w:color w:val="000000"/>
          <w:sz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491"/>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92"/>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инвалидов.</w:t>
      </w:r>
    </w:p>
    <w:bookmarkEnd w:id="492"/>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93"/>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93"/>
    <w:bookmarkStart w:name="z174" w:id="494"/>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94"/>
    <w:bookmarkStart w:name="z175" w:id="495"/>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95"/>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96"/>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96"/>
    <w:bookmarkStart w:name="z177" w:id="497"/>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97"/>
    <w:bookmarkStart w:name="z178" w:id="498"/>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bookmarkEnd w:id="498"/>
    <w:bookmarkStart w:name="z179" w:id="499"/>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500"/>
    <w:p>
      <w:pPr>
        <w:spacing w:after="0"/>
        <w:ind w:left="0"/>
        <w:jc w:val="left"/>
      </w:pPr>
      <w:r>
        <w:rPr>
          <w:rFonts w:ascii="Times New Roman"/>
          <w:b/>
          <w:i w:val="false"/>
          <w:color w:val="000000"/>
        </w:rPr>
        <w:t xml:space="preserve"> Статья 29. Организация учебно-методической и научно-методической работы</w:t>
      </w:r>
    </w:p>
    <w:bookmarkEnd w:id="500"/>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501"/>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501"/>
    <w:bookmarkStart w:name="z182" w:id="502"/>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502"/>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503"/>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503"/>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504"/>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504"/>
    <w:bookmarkStart w:name="z183" w:id="505"/>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4" w:id="506"/>
    <w:p>
      <w:pPr>
        <w:spacing w:after="0"/>
        <w:ind w:left="0"/>
        <w:jc w:val="left"/>
      </w:pPr>
      <w:r>
        <w:rPr>
          <w:rFonts w:ascii="Times New Roman"/>
          <w:b/>
          <w:i w:val="false"/>
          <w:color w:val="000000"/>
        </w:rPr>
        <w:t xml:space="preserve"> Статья 30. Дошкольное воспитание и обучение</w:t>
      </w:r>
    </w:p>
    <w:bookmarkEnd w:id="506"/>
    <w:bookmarkStart w:name="z185" w:id="507"/>
    <w:p>
      <w:pPr>
        <w:spacing w:after="0"/>
        <w:ind w:left="0"/>
        <w:jc w:val="both"/>
      </w:pPr>
      <w:r>
        <w:rPr>
          <w:rFonts w:ascii="Times New Roman"/>
          <w:b w:val="false"/>
          <w:i w:val="false"/>
          <w:color w:val="000000"/>
          <w:sz w:val="28"/>
        </w:rPr>
        <w:t>
      1. Дошкольное воспитание детей до приема в 1 класс осуществляется в семье или с одного года до приема в 1 класс в дошкольных организациях.</w:t>
      </w:r>
    </w:p>
    <w:bookmarkEnd w:id="507"/>
    <w:bookmarkStart w:name="z186" w:id="508"/>
    <w:p>
      <w:pPr>
        <w:spacing w:after="0"/>
        <w:ind w:left="0"/>
        <w:jc w:val="both"/>
      </w:pPr>
      <w:r>
        <w:rPr>
          <w:rFonts w:ascii="Times New Roman"/>
          <w:b w:val="false"/>
          <w:i w:val="false"/>
          <w:color w:val="000000"/>
          <w:sz w:val="28"/>
        </w:rPr>
        <w:t>
      2. Дошкольное обучение осуществляется с пяти лет в виде предшкольной подготовки детей к обучению в школе.</w:t>
      </w:r>
    </w:p>
    <w:bookmarkEnd w:id="508"/>
    <w:bookmarkStart w:name="z187" w:id="509"/>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509"/>
    <w:bookmarkStart w:name="z444" w:id="510"/>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510"/>
    <w:bookmarkStart w:name="z946" w:id="511"/>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511"/>
    <w:bookmarkStart w:name="z947" w:id="512"/>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513"/>
    <w:p>
      <w:pPr>
        <w:spacing w:after="0"/>
        <w:ind w:left="0"/>
        <w:jc w:val="left"/>
      </w:pPr>
      <w:r>
        <w:rPr>
          <w:rFonts w:ascii="Times New Roman"/>
          <w:b/>
          <w:i w:val="false"/>
          <w:color w:val="000000"/>
        </w:rPr>
        <w:t xml:space="preserve"> Статья 31. Начальное, основное среднее и общее среднее образование </w:t>
      </w:r>
    </w:p>
    <w:bookmarkEnd w:id="513"/>
    <w:bookmarkStart w:name="z189" w:id="514"/>
    <w:p>
      <w:pPr>
        <w:spacing w:after="0"/>
        <w:ind w:left="0"/>
        <w:jc w:val="both"/>
      </w:pPr>
      <w:r>
        <w:rPr>
          <w:rFonts w:ascii="Times New Roman"/>
          <w:b w:val="false"/>
          <w:i w:val="false"/>
          <w:color w:val="000000"/>
          <w:sz w:val="28"/>
        </w:rPr>
        <w:t>
      1. На обучение в 1 класс принимаются дети с шести лет.</w:t>
      </w:r>
    </w:p>
    <w:bookmarkEnd w:id="514"/>
    <w:bookmarkStart w:name="z190" w:id="515"/>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профильная школа.</w:t>
      </w:r>
    </w:p>
    <w:bookmarkEnd w:id="515"/>
    <w:bookmarkStart w:name="z191" w:id="516"/>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516"/>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517"/>
    <w:p>
      <w:pPr>
        <w:spacing w:after="0"/>
        <w:ind w:left="0"/>
        <w:jc w:val="left"/>
      </w:pPr>
      <w:r>
        <w:rPr>
          <w:rFonts w:ascii="Times New Roman"/>
          <w:b/>
          <w:i w:val="false"/>
          <w:color w:val="000000"/>
        </w:rPr>
        <w:t xml:space="preserve"> Статья 32. Техническое и профессиональное образование</w:t>
      </w:r>
    </w:p>
    <w:bookmarkEnd w:id="517"/>
    <w:bookmarkStart w:name="z193" w:id="518"/>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518"/>
    <w:bookmarkStart w:name="z868" w:id="519"/>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519"/>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520"/>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521"/>
    <w:p>
      <w:pPr>
        <w:spacing w:after="0"/>
        <w:ind w:left="0"/>
        <w:jc w:val="left"/>
      </w:pPr>
      <w:r>
        <w:rPr>
          <w:rFonts w:ascii="Times New Roman"/>
          <w:b/>
          <w:i w:val="false"/>
          <w:color w:val="000000"/>
        </w:rPr>
        <w:t xml:space="preserve"> Статья 32-1. Профессиональная подготовка</w:t>
      </w:r>
    </w:p>
    <w:bookmarkEnd w:id="521"/>
    <w:bookmarkStart w:name="z446" w:id="522"/>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522"/>
    <w:bookmarkStart w:name="z447" w:id="5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523"/>
    <w:bookmarkStart w:name="z448" w:id="524"/>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24"/>
    <w:bookmarkStart w:name="z449" w:id="525"/>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525"/>
    <w:bookmarkStart w:name="z450" w:id="526"/>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526"/>
    <w:bookmarkStart w:name="z451" w:id="5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528"/>
    <w:p>
      <w:pPr>
        <w:spacing w:after="0"/>
        <w:ind w:left="0"/>
        <w:jc w:val="left"/>
      </w:pPr>
      <w:r>
        <w:rPr>
          <w:rFonts w:ascii="Times New Roman"/>
          <w:b/>
          <w:i w:val="false"/>
          <w:color w:val="000000"/>
        </w:rPr>
        <w:t xml:space="preserve"> Статья 33. Послесреднее образование</w:t>
      </w:r>
    </w:p>
    <w:bookmarkEnd w:id="528"/>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529"/>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529"/>
    <w:bookmarkStart w:name="z904" w:id="530"/>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и заочного обучения.  </w:t>
      </w:r>
    </w:p>
    <w:bookmarkEnd w:id="530"/>
    <w:bookmarkStart w:name="z905" w:id="531"/>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532"/>
    <w:p>
      <w:pPr>
        <w:spacing w:after="0"/>
        <w:ind w:left="0"/>
        <w:jc w:val="left"/>
      </w:pPr>
      <w:r>
        <w:rPr>
          <w:rFonts w:ascii="Times New Roman"/>
          <w:b/>
          <w:i w:val="false"/>
          <w:color w:val="000000"/>
        </w:rPr>
        <w:t xml:space="preserve"> Статья 34. Высшие технические школы</w:t>
      </w:r>
    </w:p>
    <w:bookmarkEnd w:id="532"/>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7" w:id="533"/>
    <w:p>
      <w:pPr>
        <w:spacing w:after="0"/>
        <w:ind w:left="0"/>
        <w:jc w:val="left"/>
      </w:pPr>
      <w:r>
        <w:rPr>
          <w:rFonts w:ascii="Times New Roman"/>
          <w:b/>
          <w:i w:val="false"/>
          <w:color w:val="000000"/>
        </w:rPr>
        <w:t xml:space="preserve"> Статья 35. Высшее образование</w:t>
      </w:r>
    </w:p>
    <w:bookmarkEnd w:id="533"/>
    <w:bookmarkStart w:name="z198" w:id="534"/>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34"/>
    <w:bookmarkStart w:name="z199" w:id="535"/>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35"/>
    <w:bookmarkStart w:name="z883" w:id="536"/>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экстерната.</w:t>
      </w:r>
    </w:p>
    <w:bookmarkEnd w:id="536"/>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37"/>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37"/>
    <w:bookmarkStart w:name="z201" w:id="538"/>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539"/>
    <w:p>
      <w:pPr>
        <w:spacing w:after="0"/>
        <w:ind w:left="0"/>
        <w:jc w:val="left"/>
      </w:pPr>
      <w:r>
        <w:rPr>
          <w:rFonts w:ascii="Times New Roman"/>
          <w:b/>
          <w:i w:val="false"/>
          <w:color w:val="000000"/>
        </w:rPr>
        <w:t xml:space="preserve"> Статья 36. Послевузовское образование</w:t>
      </w:r>
    </w:p>
    <w:bookmarkEnd w:id="539"/>
    <w:bookmarkStart w:name="z203" w:id="540"/>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40"/>
    <w:bookmarkStart w:name="z884" w:id="541"/>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форме очного обучения.</w:t>
      </w:r>
    </w:p>
    <w:bookmarkEnd w:id="541"/>
    <w:bookmarkStart w:name="z204" w:id="542"/>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42"/>
    <w:bookmarkStart w:name="z205" w:id="543"/>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43"/>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44"/>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44"/>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45"/>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45"/>
    <w:bookmarkStart w:name="z207" w:id="546"/>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46"/>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547"/>
    <w:p>
      <w:pPr>
        <w:spacing w:after="0"/>
        <w:ind w:left="0"/>
        <w:jc w:val="left"/>
      </w:pPr>
      <w:r>
        <w:rPr>
          <w:rFonts w:ascii="Times New Roman"/>
          <w:b/>
          <w:i w:val="false"/>
          <w:color w:val="000000"/>
        </w:rPr>
        <w:t xml:space="preserve"> Статья 37. Дополнительное образование</w:t>
      </w:r>
    </w:p>
    <w:bookmarkEnd w:id="547"/>
    <w:bookmarkStart w:name="z209" w:id="548"/>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48"/>
    <w:bookmarkStart w:name="z210" w:id="549"/>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49"/>
    <w:bookmarkStart w:name="z211" w:id="550"/>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50"/>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51"/>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51"/>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52"/>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52"/>
    <w:bookmarkStart w:name="z453" w:id="553"/>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53"/>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54"/>
    <w:p>
      <w:pPr>
        <w:spacing w:after="0"/>
        <w:ind w:left="0"/>
        <w:jc w:val="both"/>
      </w:pPr>
      <w:r>
        <w:rPr>
          <w:rFonts w:ascii="Times New Roman"/>
          <w:b w:val="false"/>
          <w:i w:val="false"/>
          <w:color w:val="000000"/>
          <w:sz w:val="28"/>
        </w:rPr>
        <w:t>
      4. Повышение квалификации руководящих кадров, педагогов и научных работников организаций образования осуществляется не реже одного раза в пять лет.</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55"/>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55"/>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56"/>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56"/>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557"/>
    <w:p>
      <w:pPr>
        <w:spacing w:after="0"/>
        <w:ind w:left="0"/>
        <w:jc w:val="left"/>
      </w:pPr>
      <w:r>
        <w:rPr>
          <w:rFonts w:ascii="Times New Roman"/>
          <w:b/>
          <w:i w:val="false"/>
          <w:color w:val="000000"/>
        </w:rPr>
        <w:t xml:space="preserve"> Статья 37-1. Индивидуальная педагогическая деятельность</w:t>
      </w:r>
    </w:p>
    <w:bookmarkEnd w:id="557"/>
    <w:bookmarkStart w:name="z460" w:id="558"/>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58"/>
    <w:bookmarkStart w:name="z461" w:id="559"/>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99" w:id="560"/>
    <w:p>
      <w:pPr>
        <w:spacing w:after="0"/>
        <w:ind w:left="0"/>
        <w:jc w:val="left"/>
      </w:pPr>
      <w:r>
        <w:rPr>
          <w:rFonts w:ascii="Times New Roman"/>
          <w:b/>
          <w:i w:val="false"/>
          <w:color w:val="000000"/>
        </w:rPr>
        <w:t xml:space="preserve"> Статья 37-2. Дистанционное обучение</w:t>
      </w:r>
    </w:p>
    <w:bookmarkEnd w:id="560"/>
    <w:bookmarkStart w:name="z1000" w:id="561"/>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bookmarkEnd w:id="561"/>
    <w:bookmarkStart w:name="z1001" w:id="562"/>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563"/>
    <w:p>
      <w:pPr>
        <w:spacing w:after="0"/>
        <w:ind w:left="0"/>
        <w:jc w:val="left"/>
      </w:pPr>
      <w:r>
        <w:rPr>
          <w:rFonts w:ascii="Times New Roman"/>
          <w:b/>
          <w:i w:val="false"/>
          <w:color w:val="000000"/>
        </w:rPr>
        <w:t xml:space="preserve"> Статья 38. Профессиональная практика обучающихся</w:t>
      </w:r>
    </w:p>
    <w:bookmarkEnd w:id="563"/>
    <w:bookmarkStart w:name="z213" w:id="564"/>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64"/>
    <w:bookmarkStart w:name="z873" w:id="565"/>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65"/>
    <w:bookmarkStart w:name="z214" w:id="566"/>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66"/>
    <w:bookmarkStart w:name="z215" w:id="5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67"/>
    <w:bookmarkStart w:name="z875" w:id="568"/>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68"/>
    <w:bookmarkStart w:name="z216" w:id="5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69"/>
    <w:bookmarkStart w:name="z217" w:id="570"/>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70"/>
    <w:bookmarkStart w:name="z691" w:id="571"/>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71"/>
    <w:bookmarkStart w:name="z690" w:id="572"/>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573"/>
    <w:p>
      <w:pPr>
        <w:spacing w:after="0"/>
        <w:ind w:left="0"/>
        <w:jc w:val="left"/>
      </w:pPr>
      <w:r>
        <w:rPr>
          <w:rFonts w:ascii="Times New Roman"/>
          <w:b/>
          <w:i w:val="false"/>
          <w:color w:val="000000"/>
        </w:rPr>
        <w:t xml:space="preserve"> Статья 39. Документы об образовании</w:t>
      </w:r>
    </w:p>
    <w:bookmarkEnd w:id="573"/>
    <w:bookmarkStart w:name="z219" w:id="574"/>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74"/>
    <w:bookmarkStart w:name="z1002" w:id="575"/>
    <w:p>
      <w:pPr>
        <w:spacing w:after="0"/>
        <w:ind w:left="0"/>
        <w:jc w:val="both"/>
      </w:pPr>
      <w:r>
        <w:rPr>
          <w:rFonts w:ascii="Times New Roman"/>
          <w:b w:val="false"/>
          <w:i w:val="false"/>
          <w:color w:val="000000"/>
          <w:sz w:val="28"/>
        </w:rPr>
        <w:t>
      1) документ об образовании государственного образца;</w:t>
      </w:r>
    </w:p>
    <w:bookmarkEnd w:id="575"/>
    <w:bookmarkStart w:name="z1003" w:id="576"/>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76"/>
    <w:bookmarkStart w:name="z1004" w:id="577"/>
    <w:p>
      <w:pPr>
        <w:spacing w:after="0"/>
        <w:ind w:left="0"/>
        <w:jc w:val="both"/>
      </w:pPr>
      <w:r>
        <w:rPr>
          <w:rFonts w:ascii="Times New Roman"/>
          <w:b w:val="false"/>
          <w:i w:val="false"/>
          <w:color w:val="000000"/>
          <w:sz w:val="28"/>
        </w:rPr>
        <w:t>
      3) документ об образовании собственного образца.</w:t>
      </w:r>
    </w:p>
    <w:bookmarkEnd w:id="577"/>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78"/>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78"/>
    <w:bookmarkStart w:name="z221" w:id="579"/>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79"/>
    <w:bookmarkStart w:name="z1005" w:id="580"/>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80"/>
    <w:bookmarkStart w:name="z1006" w:id="581"/>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Закона РК от 08.01.2021 </w:t>
      </w:r>
      <w:r>
        <w:rPr>
          <w:rFonts w:ascii="Times New Roman"/>
          <w:b w:val="false"/>
          <w:i w:val="false"/>
          <w:color w:val="ff0000"/>
          <w:sz w:val="28"/>
        </w:rPr>
        <w:t>№ 410-VI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3) действует с 02.01.2021 до 01.01.2023 в соответствии с Законом РК от 08.01.2021 </w:t>
      </w:r>
      <w:r>
        <w:rPr>
          <w:rFonts w:ascii="Times New Roman"/>
          <w:b w:val="false"/>
          <w:i w:val="false"/>
          <w:color w:val="ff0000"/>
          <w:sz w:val="28"/>
        </w:rPr>
        <w:t>№ 410-VI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bookmarkStart w:name="z1008" w:id="582"/>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82"/>
    <w:bookmarkStart w:name="z1009" w:id="583"/>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w:t>
      </w:r>
    </w:p>
    <w:bookmarkEnd w:id="583"/>
    <w:bookmarkStart w:name="z956" w:id="584"/>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84"/>
    <w:bookmarkStart w:name="z222" w:id="585"/>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85"/>
    <w:bookmarkStart w:name="z1010" w:id="586"/>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86"/>
    <w:bookmarkStart w:name="z877" w:id="587"/>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87"/>
    <w:bookmarkStart w:name="z463" w:id="588"/>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88"/>
    <w:bookmarkStart w:name="z1011" w:id="589"/>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89"/>
    <w:bookmarkStart w:name="z1012" w:id="590"/>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90"/>
    <w:bookmarkStart w:name="z462" w:id="591"/>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91"/>
    <w:bookmarkStart w:name="z692" w:id="592"/>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92"/>
    <w:bookmarkStart w:name="z693" w:id="593"/>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23" w:id="594"/>
    <w:p>
      <w:pPr>
        <w:spacing w:after="0"/>
        <w:ind w:left="0"/>
        <w:jc w:val="left"/>
      </w:pPr>
      <w:r>
        <w:rPr>
          <w:rFonts w:ascii="Times New Roman"/>
          <w:b/>
          <w:i w:val="false"/>
          <w:color w:val="000000"/>
        </w:rPr>
        <w:t xml:space="preserve"> Глава 6. СУБЪЕКТЫ ОБРАЗОВАТЕЛЬНОЙ ДЕЯТЕЛЬНОСТИ</w:t>
      </w:r>
    </w:p>
    <w:bookmarkEnd w:id="594"/>
    <w:bookmarkStart w:name="z224" w:id="595"/>
    <w:p>
      <w:pPr>
        <w:spacing w:after="0"/>
        <w:ind w:left="0"/>
        <w:jc w:val="left"/>
      </w:pPr>
      <w:r>
        <w:rPr>
          <w:rFonts w:ascii="Times New Roman"/>
          <w:b/>
          <w:i w:val="false"/>
          <w:color w:val="000000"/>
        </w:rPr>
        <w:t xml:space="preserve"> Статья 40. Организации образования</w:t>
      </w:r>
    </w:p>
    <w:bookmarkEnd w:id="595"/>
    <w:bookmarkStart w:name="z225" w:id="596"/>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596"/>
    <w:bookmarkStart w:name="z226" w:id="597"/>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97"/>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или признания ее недействительной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98"/>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98"/>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bookmarkStart w:name="z227" w:id="599"/>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99"/>
    <w:bookmarkStart w:name="z228" w:id="600"/>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600"/>
    <w:bookmarkStart w:name="z465" w:id="601"/>
    <w:p>
      <w:pPr>
        <w:spacing w:after="0"/>
        <w:ind w:left="0"/>
        <w:jc w:val="both"/>
      </w:pPr>
      <w:r>
        <w:rPr>
          <w:rFonts w:ascii="Times New Roman"/>
          <w:b w:val="false"/>
          <w:i w:val="false"/>
          <w:color w:val="000000"/>
          <w:sz w:val="28"/>
        </w:rPr>
        <w:t>
      1) дошкольные организации;</w:t>
      </w:r>
    </w:p>
    <w:bookmarkEnd w:id="601"/>
    <w:bookmarkStart w:name="z466" w:id="602"/>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602"/>
    <w:bookmarkStart w:name="z467" w:id="603"/>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603"/>
    <w:bookmarkStart w:name="z468" w:id="604"/>
    <w:p>
      <w:pPr>
        <w:spacing w:after="0"/>
        <w:ind w:left="0"/>
        <w:jc w:val="both"/>
      </w:pPr>
      <w:r>
        <w:rPr>
          <w:rFonts w:ascii="Times New Roman"/>
          <w:b w:val="false"/>
          <w:i w:val="false"/>
          <w:color w:val="000000"/>
          <w:sz w:val="28"/>
        </w:rPr>
        <w:t>
      4) организации послесреднего образования;</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605"/>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605"/>
    <w:bookmarkStart w:name="z471" w:id="606"/>
    <w:p>
      <w:pPr>
        <w:spacing w:after="0"/>
        <w:ind w:left="0"/>
        <w:jc w:val="both"/>
      </w:pPr>
      <w:r>
        <w:rPr>
          <w:rFonts w:ascii="Times New Roman"/>
          <w:b w:val="false"/>
          <w:i w:val="false"/>
          <w:color w:val="000000"/>
          <w:sz w:val="28"/>
        </w:rPr>
        <w:t>
      7) специализированные организации образования;</w:t>
      </w:r>
    </w:p>
    <w:bookmarkEnd w:id="606"/>
    <w:bookmarkStart w:name="z472" w:id="607"/>
    <w:p>
      <w:pPr>
        <w:spacing w:after="0"/>
        <w:ind w:left="0"/>
        <w:jc w:val="both"/>
      </w:pPr>
      <w:r>
        <w:rPr>
          <w:rFonts w:ascii="Times New Roman"/>
          <w:b w:val="false"/>
          <w:i w:val="false"/>
          <w:color w:val="000000"/>
          <w:sz w:val="28"/>
        </w:rPr>
        <w:t>
      8) специальные организации образования;</w:t>
      </w:r>
    </w:p>
    <w:bookmarkEnd w:id="607"/>
    <w:bookmarkStart w:name="z473" w:id="608"/>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608"/>
    <w:bookmarkStart w:name="z474" w:id="609"/>
    <w:p>
      <w:pPr>
        <w:spacing w:after="0"/>
        <w:ind w:left="0"/>
        <w:jc w:val="both"/>
      </w:pPr>
      <w:r>
        <w:rPr>
          <w:rFonts w:ascii="Times New Roman"/>
          <w:b w:val="false"/>
          <w:i w:val="false"/>
          <w:color w:val="000000"/>
          <w:sz w:val="28"/>
        </w:rPr>
        <w:t>
      10) организации дополнительного образования для детей;</w:t>
      </w:r>
    </w:p>
    <w:bookmarkEnd w:id="609"/>
    <w:bookmarkStart w:name="z475" w:id="610"/>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610"/>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w:t>
      </w:r>
    </w:p>
    <w:bookmarkStart w:name="z229" w:id="611"/>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611"/>
    <w:bookmarkStart w:name="z948" w:id="612"/>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612"/>
    <w:bookmarkStart w:name="z949" w:id="613"/>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613"/>
    <w:bookmarkStart w:name="z950" w:id="614"/>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614"/>
    <w:bookmarkStart w:name="z951" w:id="615"/>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615"/>
    <w:bookmarkStart w:name="z952" w:id="616"/>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616"/>
    <w:bookmarkStart w:name="z953" w:id="617"/>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617"/>
    <w:bookmarkStart w:name="z954" w:id="618"/>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618"/>
    <w:bookmarkStart w:name="z955" w:id="619"/>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620"/>
    <w:p>
      <w:pPr>
        <w:spacing w:after="0"/>
        <w:ind w:left="0"/>
        <w:jc w:val="left"/>
      </w:pPr>
      <w:r>
        <w:rPr>
          <w:rFonts w:ascii="Times New Roman"/>
          <w:b/>
          <w:i w:val="false"/>
          <w:color w:val="000000"/>
        </w:rPr>
        <w:t xml:space="preserve"> Статья 40-1. Особый статус организации высшего и (или) послевузовского образования</w:t>
      </w:r>
    </w:p>
    <w:bookmarkEnd w:id="620"/>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 w:id="621"/>
    <w:p>
      <w:pPr>
        <w:spacing w:after="0"/>
        <w:ind w:left="0"/>
        <w:jc w:val="left"/>
      </w:pPr>
      <w:r>
        <w:rPr>
          <w:rFonts w:ascii="Times New Roman"/>
          <w:b/>
          <w:i w:val="false"/>
          <w:color w:val="000000"/>
        </w:rPr>
        <w:t xml:space="preserve"> Статья 41. Устав организации образования</w:t>
      </w:r>
    </w:p>
    <w:bookmarkEnd w:id="621"/>
    <w:bookmarkStart w:name="z231" w:id="622"/>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622"/>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623"/>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623"/>
    <w:bookmarkStart w:name="z233" w:id="624"/>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625"/>
    <w:p>
      <w:pPr>
        <w:spacing w:after="0"/>
        <w:ind w:left="0"/>
        <w:jc w:val="left"/>
      </w:pPr>
      <w:r>
        <w:rPr>
          <w:rFonts w:ascii="Times New Roman"/>
          <w:b/>
          <w:i w:val="false"/>
          <w:color w:val="000000"/>
        </w:rPr>
        <w:t xml:space="preserve"> Статья 42. Создание, реорганизация и ликвидация организаций образования</w:t>
      </w:r>
    </w:p>
    <w:bookmarkEnd w:id="625"/>
    <w:bookmarkStart w:name="z235" w:id="626"/>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626"/>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627"/>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628"/>
    <w:p>
      <w:pPr>
        <w:spacing w:after="0"/>
        <w:ind w:left="0"/>
        <w:jc w:val="left"/>
      </w:pPr>
      <w:r>
        <w:rPr>
          <w:rFonts w:ascii="Times New Roman"/>
          <w:b/>
          <w:i w:val="false"/>
          <w:color w:val="000000"/>
        </w:rPr>
        <w:t xml:space="preserve"> Статья 43. Компетенция организаций образования</w:t>
      </w:r>
    </w:p>
    <w:bookmarkEnd w:id="628"/>
    <w:bookmarkStart w:name="z238" w:id="629"/>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629"/>
    <w:bookmarkStart w:name="z239" w:id="630"/>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630"/>
    <w:bookmarkStart w:name="z240" w:id="631"/>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631"/>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632"/>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632"/>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633"/>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633"/>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34"/>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34"/>
    <w:bookmarkStart w:name="z941" w:id="635"/>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35"/>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36"/>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36"/>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37"/>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37"/>
    <w:bookmarkStart w:name="z772" w:id="638"/>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39"/>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39"/>
    <w:bookmarkStart w:name="z775" w:id="640"/>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40"/>
    <w:bookmarkStart w:name="z776" w:id="641"/>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41"/>
    <w:bookmarkStart w:name="z777" w:id="642"/>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42"/>
    <w:bookmarkStart w:name="z778" w:id="643"/>
    <w:p>
      <w:pPr>
        <w:spacing w:after="0"/>
        <w:ind w:left="0"/>
        <w:jc w:val="both"/>
      </w:pPr>
      <w:r>
        <w:rPr>
          <w:rFonts w:ascii="Times New Roman"/>
          <w:b w:val="false"/>
          <w:i w:val="false"/>
          <w:color w:val="000000"/>
          <w:sz w:val="28"/>
        </w:rPr>
        <w:t>
      4) обеспечение безопасности обучающихся;</w:t>
      </w:r>
    </w:p>
    <w:bookmarkEnd w:id="643"/>
    <w:bookmarkStart w:name="z779" w:id="644"/>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44"/>
    <w:bookmarkStart w:name="z780" w:id="645"/>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45"/>
    <w:bookmarkStart w:name="z781" w:id="646"/>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46"/>
    <w:bookmarkStart w:name="z782" w:id="647"/>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47"/>
    <w:bookmarkStart w:name="z783" w:id="648"/>
    <w:p>
      <w:pPr>
        <w:spacing w:after="0"/>
        <w:ind w:left="0"/>
        <w:jc w:val="both"/>
      </w:pPr>
      <w:r>
        <w:rPr>
          <w:rFonts w:ascii="Times New Roman"/>
          <w:b w:val="false"/>
          <w:i w:val="false"/>
          <w:color w:val="000000"/>
          <w:sz w:val="28"/>
        </w:rPr>
        <w:t>
      9) подготовку обучающихся к воинской службе по программам офицеров запаса и сержантов запаса;</w:t>
      </w:r>
    </w:p>
    <w:bookmarkEnd w:id="648"/>
    <w:bookmarkStart w:name="z784" w:id="649"/>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49"/>
    <w:bookmarkStart w:name="z785" w:id="650"/>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650"/>
    <w:bookmarkStart w:name="z786" w:id="651"/>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51"/>
    <w:bookmarkStart w:name="z787" w:id="652"/>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52"/>
    <w:bookmarkStart w:name="z788" w:id="653"/>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53"/>
    <w:bookmarkStart w:name="z789" w:id="654"/>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54"/>
    <w:bookmarkStart w:name="z790" w:id="655"/>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55"/>
    <w:bookmarkStart w:name="z791" w:id="656"/>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56"/>
    <w:bookmarkStart w:name="z792" w:id="657"/>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57"/>
    <w:bookmarkStart w:name="z793" w:id="658"/>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58"/>
    <w:bookmarkStart w:name="z794" w:id="659"/>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59"/>
    <w:bookmarkStart w:name="z795" w:id="660"/>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60"/>
    <w:bookmarkStart w:name="z796" w:id="661"/>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61"/>
    <w:bookmarkStart w:name="z797" w:id="662"/>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62"/>
    <w:bookmarkStart w:name="z798" w:id="663"/>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63"/>
    <w:bookmarkStart w:name="z799" w:id="664"/>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64"/>
    <w:bookmarkStart w:name="z800" w:id="665"/>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65"/>
    <w:bookmarkStart w:name="z801" w:id="666"/>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66"/>
    <w:bookmarkStart w:name="z802" w:id="667"/>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67"/>
    <w:bookmarkStart w:name="z803" w:id="668"/>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68"/>
    <w:bookmarkStart w:name="z804" w:id="669"/>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69"/>
    <w:bookmarkStart w:name="z805" w:id="670"/>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70"/>
    <w:bookmarkStart w:name="z806" w:id="671"/>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71"/>
    <w:bookmarkStart w:name="z807" w:id="672"/>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72"/>
    <w:bookmarkStart w:name="z808" w:id="673"/>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73"/>
    <w:bookmarkStart w:name="z809" w:id="674"/>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74"/>
    <w:bookmarkStart w:name="z810" w:id="675"/>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75"/>
    <w:bookmarkStart w:name="z811" w:id="676"/>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76"/>
    <w:bookmarkStart w:name="z812" w:id="677"/>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77"/>
    <w:bookmarkStart w:name="z813" w:id="678"/>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678"/>
    <w:bookmarkStart w:name="z814" w:id="679"/>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79"/>
    <w:bookmarkStart w:name="z815" w:id="680"/>
    <w:p>
      <w:pPr>
        <w:spacing w:after="0"/>
        <w:ind w:left="0"/>
        <w:jc w:val="both"/>
      </w:pPr>
      <w:r>
        <w:rPr>
          <w:rFonts w:ascii="Times New Roman"/>
          <w:b w:val="false"/>
          <w:i w:val="false"/>
          <w:color w:val="000000"/>
          <w:sz w:val="28"/>
        </w:rPr>
        <w:t>
      3) открывать стартап-компании;</w:t>
      </w:r>
    </w:p>
    <w:bookmarkEnd w:id="680"/>
    <w:bookmarkStart w:name="z816" w:id="681"/>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81"/>
    <w:bookmarkStart w:name="z817" w:id="682"/>
    <w:p>
      <w:pPr>
        <w:spacing w:after="0"/>
        <w:ind w:left="0"/>
        <w:jc w:val="both"/>
      </w:pPr>
      <w:r>
        <w:rPr>
          <w:rFonts w:ascii="Times New Roman"/>
          <w:b w:val="false"/>
          <w:i w:val="false"/>
          <w:color w:val="000000"/>
          <w:sz w:val="28"/>
        </w:rPr>
        <w:t>
      5) создавать филиалы в иностранных государствах.</w:t>
      </w:r>
    </w:p>
    <w:bookmarkEnd w:id="682"/>
    <w:bookmarkStart w:name="z818" w:id="683"/>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83"/>
    <w:bookmarkStart w:name="z819" w:id="684"/>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84"/>
    <w:bookmarkStart w:name="z820" w:id="685"/>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bookmarkEnd w:id="685"/>
    <w:bookmarkStart w:name="z821" w:id="686"/>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86"/>
    <w:bookmarkStart w:name="z822" w:id="687"/>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688"/>
    <w:p>
      <w:pPr>
        <w:spacing w:after="0"/>
        <w:ind w:left="0"/>
        <w:jc w:val="left"/>
      </w:pPr>
      <w:r>
        <w:rPr>
          <w:rFonts w:ascii="Times New Roman"/>
          <w:b/>
          <w:i w:val="false"/>
          <w:color w:val="000000"/>
        </w:rPr>
        <w:t xml:space="preserve"> Статья 44. Управление организациями образования</w:t>
      </w:r>
    </w:p>
    <w:bookmarkEnd w:id="688"/>
    <w:bookmarkStart w:name="z242" w:id="689"/>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89"/>
    <w:bookmarkStart w:name="z243" w:id="690"/>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90"/>
    <w:bookmarkStart w:name="z244" w:id="691"/>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691"/>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pPr>
        <w:spacing w:after="0"/>
        <w:ind w:left="0"/>
        <w:jc w:val="both"/>
      </w:pPr>
      <w:r>
        <w:rPr>
          <w:rFonts w:ascii="Times New Roman"/>
          <w:b w:val="false"/>
          <w:i w:val="false"/>
          <w:color w:val="000000"/>
          <w:sz w:val="28"/>
        </w:rPr>
        <w:t>
      Руководитель государственной организации дошкольного, среднего образования, технического и профессионального, послесреднего и дополнительного образования назначается на должность на конкурсной основе в порядке, определенном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92"/>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92"/>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Start w:name="z247" w:id="693"/>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93"/>
    <w:bookmarkStart w:name="z248" w:id="694"/>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94"/>
    <w:bookmarkStart w:name="z249" w:id="695"/>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95"/>
    <w:bookmarkStart w:name="z250" w:id="696"/>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96"/>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Start w:name="z505" w:id="697"/>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97"/>
    <w:bookmarkStart w:name="z823" w:id="698"/>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698"/>
    <w:bookmarkStart w:name="z824" w:id="699"/>
    <w:p>
      <w:pPr>
        <w:spacing w:after="0"/>
        <w:ind w:left="0"/>
        <w:jc w:val="both"/>
      </w:pPr>
      <w:r>
        <w:rPr>
          <w:rFonts w:ascii="Times New Roman"/>
          <w:b w:val="false"/>
          <w:i w:val="false"/>
          <w:color w:val="000000"/>
          <w:sz w:val="28"/>
        </w:rPr>
        <w:t>
      1) утверждение штатной численности;</w:t>
      </w:r>
    </w:p>
    <w:bookmarkEnd w:id="699"/>
    <w:bookmarkStart w:name="z825" w:id="700"/>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700"/>
    <w:bookmarkStart w:name="z826" w:id="701"/>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701"/>
    <w:bookmarkStart w:name="z827" w:id="702"/>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702"/>
    <w:bookmarkStart w:name="z344" w:id="703"/>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Об акционерных обществах</w:t>
      </w:r>
      <w:r>
        <w:rPr>
          <w:rFonts w:ascii="Times New Roman"/>
          <w:b w:val="false"/>
          <w:i w:val="false"/>
          <w:color w:val="000000"/>
          <w:sz w:val="28"/>
        </w:rPr>
        <w:t>".</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704"/>
    <w:p>
      <w:pPr>
        <w:spacing w:after="0"/>
        <w:ind w:left="0"/>
        <w:jc w:val="left"/>
      </w:pPr>
      <w:r>
        <w:rPr>
          <w:rFonts w:ascii="Times New Roman"/>
          <w:b/>
          <w:i w:val="false"/>
          <w:color w:val="000000"/>
        </w:rPr>
        <w:t xml:space="preserve"> Статья 45. Трудовые отношения и ответственность руководителя организации образования</w:t>
      </w:r>
    </w:p>
    <w:bookmarkEnd w:id="704"/>
    <w:bookmarkStart w:name="z252" w:id="705"/>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705"/>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706"/>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органами прокуратуры Республики Казахстан и Министерством обороны Республики Казахстан.</w:t>
      </w:r>
    </w:p>
    <w:bookmarkEnd w:id="706"/>
    <w:bookmarkStart w:name="z254" w:id="707"/>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707"/>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708"/>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708"/>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709"/>
    <w:p>
      <w:pPr>
        <w:spacing w:after="0"/>
        <w:ind w:left="0"/>
        <w:jc w:val="left"/>
      </w:pPr>
      <w:r>
        <w:rPr>
          <w:rFonts w:ascii="Times New Roman"/>
          <w:b/>
          <w:i w:val="false"/>
          <w:color w:val="000000"/>
        </w:rPr>
        <w:t xml:space="preserve"> Статья 45-1. Социальное партнерство в области профессионального образования</w:t>
      </w:r>
    </w:p>
    <w:bookmarkEnd w:id="709"/>
    <w:bookmarkStart w:name="z479" w:id="710"/>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710"/>
    <w:bookmarkStart w:name="z480" w:id="711"/>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711"/>
    <w:bookmarkStart w:name="z481" w:id="712"/>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712"/>
    <w:bookmarkStart w:name="z482" w:id="7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713"/>
    <w:bookmarkStart w:name="z696" w:id="7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714"/>
    <w:bookmarkStart w:name="z483" w:id="715"/>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715"/>
    <w:bookmarkStart w:name="z484" w:id="716"/>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716"/>
    <w:bookmarkStart w:name="z485" w:id="717"/>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717"/>
    <w:bookmarkStart w:name="z486" w:id="718"/>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718"/>
    <w:bookmarkStart w:name="z506" w:id="719"/>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719"/>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720"/>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721"/>
    <w:p>
      <w:pPr>
        <w:spacing w:after="0"/>
        <w:ind w:left="0"/>
        <w:jc w:val="left"/>
      </w:pPr>
      <w:r>
        <w:rPr>
          <w:rFonts w:ascii="Times New Roman"/>
          <w:b/>
          <w:i w:val="false"/>
          <w:color w:val="000000"/>
        </w:rPr>
        <w:t xml:space="preserve"> Статья 46. Объединения в системе образования</w:t>
      </w:r>
    </w:p>
    <w:bookmarkEnd w:id="721"/>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bookmarkStart w:name="z256" w:id="722"/>
    <w:p>
      <w:pPr>
        <w:spacing w:after="0"/>
        <w:ind w:left="0"/>
        <w:jc w:val="left"/>
      </w:pPr>
      <w:r>
        <w:rPr>
          <w:rFonts w:ascii="Times New Roman"/>
          <w:b/>
          <w:i w:val="false"/>
          <w:color w:val="000000"/>
        </w:rPr>
        <w:t xml:space="preserve"> Статья 47. Права, обязанности и ответственность обучающихся и воспитанников</w:t>
      </w:r>
    </w:p>
    <w:bookmarkEnd w:id="722"/>
    <w:bookmarkStart w:name="z257" w:id="723"/>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723"/>
    <w:bookmarkStart w:name="z258" w:id="724"/>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724"/>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25"/>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25"/>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в том числе изготовленными для инвалидов,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726"/>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26"/>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727"/>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727"/>
    <w:bookmarkStart w:name="z262" w:id="728"/>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728"/>
    <w:bookmarkStart w:name="z343" w:id="729"/>
    <w:p>
      <w:pPr>
        <w:spacing w:after="0"/>
        <w:ind w:left="0"/>
        <w:jc w:val="both"/>
      </w:pPr>
      <w:r>
        <w:rPr>
          <w:rFonts w:ascii="Times New Roman"/>
          <w:b w:val="false"/>
          <w:i w:val="false"/>
          <w:color w:val="000000"/>
          <w:sz w:val="28"/>
        </w:rPr>
        <w:t xml:space="preserve">
      6-1. Исключен Законом РК от 09.04.2016 </w:t>
      </w:r>
      <w:r>
        <w:rPr>
          <w:rFonts w:ascii="Times New Roman"/>
          <w:b w:val="false"/>
          <w:i w:val="false"/>
          <w:color w:val="000000"/>
          <w:sz w:val="28"/>
        </w:rPr>
        <w:t>№ 501-V</w:t>
      </w:r>
      <w:r>
        <w:rPr>
          <w:rFonts w:ascii="Times New Roman"/>
          <w:b w:val="false"/>
          <w:i w:val="false"/>
          <w:color w:val="000000"/>
          <w:sz w:val="28"/>
        </w:rPr>
        <w:t xml:space="preserve"> (вводится в действие с 01.01.2017).</w:t>
      </w:r>
    </w:p>
    <w:bookmarkEnd w:id="729"/>
    <w:bookmarkStart w:name="z487" w:id="730"/>
    <w:p>
      <w:pPr>
        <w:spacing w:after="0"/>
        <w:ind w:left="0"/>
        <w:jc w:val="both"/>
      </w:pPr>
      <w:r>
        <w:rPr>
          <w:rFonts w:ascii="Times New Roman"/>
          <w:b w:val="false"/>
          <w:i w:val="false"/>
          <w:color w:val="000000"/>
          <w:sz w:val="28"/>
        </w:rPr>
        <w:t xml:space="preserve">
      6-2. Исключен Законом РК от 09.04.2016 </w:t>
      </w:r>
      <w:r>
        <w:rPr>
          <w:rFonts w:ascii="Times New Roman"/>
          <w:b w:val="false"/>
          <w:i w:val="false"/>
          <w:color w:val="000000"/>
          <w:sz w:val="28"/>
        </w:rPr>
        <w:t>№ 501-V</w:t>
      </w:r>
      <w:r>
        <w:rPr>
          <w:rFonts w:ascii="Times New Roman"/>
          <w:b w:val="false"/>
          <w:i w:val="false"/>
          <w:color w:val="000000"/>
          <w:sz w:val="28"/>
        </w:rPr>
        <w:t xml:space="preserve"> (вводится в действие с 01.01.2017).</w:t>
      </w:r>
    </w:p>
    <w:bookmarkEnd w:id="730"/>
    <w:bookmarkStart w:name="z263" w:id="731"/>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731"/>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Инвалиды по зрению и инвалиды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пункт 9 предусмотрено изменение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w:t>
      </w:r>
    </w:p>
    <w:bookmarkStart w:name="z266" w:id="732"/>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732"/>
    <w:bookmarkStart w:name="z267" w:id="733"/>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733"/>
    <w:bookmarkStart w:name="z697" w:id="734"/>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34"/>
    <w:bookmarkStart w:name="z269" w:id="735"/>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35"/>
    <w:bookmarkStart w:name="z270" w:id="736"/>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36"/>
    <w:bookmarkStart w:name="z271" w:id="737"/>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37"/>
    <w:bookmarkStart w:name="z488" w:id="738"/>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38"/>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39"/>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39"/>
    <w:bookmarkStart w:name="z273" w:id="740"/>
    <w:p>
      <w:pPr>
        <w:spacing w:after="0"/>
        <w:ind w:left="0"/>
        <w:jc w:val="both"/>
      </w:pPr>
      <w:r>
        <w:rPr>
          <w:rFonts w:ascii="Times New Roman"/>
          <w:b w:val="false"/>
          <w:i w:val="false"/>
          <w:color w:val="000000"/>
          <w:sz w:val="28"/>
        </w:rPr>
        <w:t xml:space="preserve">
      17.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соответственно в организациях образования, организациях здравоохранения, в подразделениях государственных органов, осуществляющих деятельность в области ветеринарии, в ветеринарных организациях и организациях независимо от формы собственности аграрного профиля, расположенных в сельской местности, не менее трех лет после окончания организации высшего и (или) послевузовского образования.</w:t>
      </w:r>
    </w:p>
    <w:bookmarkEnd w:id="740"/>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организациях образования и организациях здравоохранения не менее трех лет после окончания организации высшего и (или) послевузовского образования или научных организаций в области здравоохранения.</w:t>
      </w:r>
    </w:p>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pPr>
        <w:spacing w:after="0"/>
        <w:ind w:left="0"/>
        <w:jc w:val="both"/>
      </w:pPr>
      <w:r>
        <w:rPr>
          <w:rFonts w:ascii="Times New Roman"/>
          <w:b w:val="false"/>
          <w:i w:val="false"/>
          <w:color w:val="000000"/>
          <w:sz w:val="28"/>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организациях высшего и (или) послевузовского образования или научных организациях не менее трех лет после завершения обучения.</w:t>
      </w:r>
    </w:p>
    <w:bookmarkStart w:name="z1014" w:id="741"/>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государственных органах или организациях высшего и (или) послевузовского образования, или научных организациях не менее трех лет после завершения обучения.</w:t>
      </w:r>
    </w:p>
    <w:bookmarkEnd w:id="741"/>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регионе по месту обучения не менее трех лет после окончания организации высшего и (или) послевузовского образования.</w:t>
      </w:r>
    </w:p>
    <w:bookmarkStart w:name="z1015" w:id="742"/>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предусмотренного настоящим пунктом, в случаях:</w:t>
      </w:r>
    </w:p>
    <w:bookmarkEnd w:id="742"/>
    <w:bookmarkStart w:name="z1016" w:id="743"/>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43"/>
    <w:bookmarkStart w:name="z1017" w:id="744"/>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44"/>
    <w:bookmarkStart w:name="z1018" w:id="745"/>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745"/>
    <w:bookmarkStart w:name="z489" w:id="746"/>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46"/>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bookmarkStart w:name="z490" w:id="747"/>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47"/>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инвалидам I и II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Start w:name="z491" w:id="748"/>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48"/>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I и II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49"/>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49"/>
    <w:bookmarkStart w:name="z1019" w:id="750"/>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50"/>
    <w:bookmarkStart w:name="z698" w:id="751"/>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51"/>
    <w:bookmarkStart w:name="z274" w:id="752"/>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753"/>
    <w:p>
      <w:pPr>
        <w:spacing w:after="0"/>
        <w:ind w:left="0"/>
        <w:jc w:val="left"/>
      </w:pPr>
      <w:r>
        <w:rPr>
          <w:rFonts w:ascii="Times New Roman"/>
          <w:b/>
          <w:i w:val="false"/>
          <w:color w:val="000000"/>
        </w:rPr>
        <w:t xml:space="preserve"> Статья 48. Охрана здоровья обучающихся, воспитанников</w:t>
      </w:r>
    </w:p>
    <w:bookmarkEnd w:id="753"/>
    <w:bookmarkStart w:name="z276" w:id="754"/>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54"/>
    <w:bookmarkStart w:name="z277" w:id="755"/>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55"/>
    <w:bookmarkStart w:name="z278" w:id="756"/>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56"/>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57"/>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58"/>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58"/>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59"/>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0" w:id="760"/>
    <w:p>
      <w:pPr>
        <w:spacing w:after="0"/>
        <w:ind w:left="0"/>
        <w:jc w:val="left"/>
      </w:pPr>
      <w:r>
        <w:rPr>
          <w:rFonts w:ascii="Times New Roman"/>
          <w:b/>
          <w:i w:val="false"/>
          <w:color w:val="000000"/>
        </w:rPr>
        <w:t xml:space="preserve"> 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End w:id="760"/>
    <w:bookmarkStart w:name="z1021" w:id="761"/>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61"/>
    <w:bookmarkStart w:name="z1022" w:id="762"/>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62"/>
    <w:bookmarkStart w:name="z1023" w:id="763"/>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63"/>
    <w:bookmarkStart w:name="z1024" w:id="764"/>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64"/>
    <w:bookmarkStart w:name="z1025" w:id="765"/>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65"/>
    <w:bookmarkStart w:name="z1026" w:id="766"/>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66"/>
    <w:bookmarkStart w:name="z1027" w:id="767"/>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67"/>
    <w:bookmarkStart w:name="z1028" w:id="768"/>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68"/>
    <w:bookmarkStart w:name="z1029" w:id="769"/>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69"/>
    <w:bookmarkStart w:name="z1030" w:id="770"/>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70"/>
    <w:bookmarkStart w:name="z1031" w:id="771"/>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71"/>
    <w:bookmarkStart w:name="z1032" w:id="772"/>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72"/>
    <w:bookmarkStart w:name="z1033" w:id="773"/>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73"/>
    <w:bookmarkStart w:name="z1034" w:id="774"/>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74"/>
    <w:bookmarkStart w:name="z1035" w:id="775"/>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75"/>
    <w:bookmarkStart w:name="z1036" w:id="776"/>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76"/>
    <w:bookmarkStart w:name="z1037" w:id="777"/>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778"/>
    <w:p>
      <w:pPr>
        <w:spacing w:after="0"/>
        <w:ind w:left="0"/>
        <w:jc w:val="left"/>
      </w:pPr>
      <w:r>
        <w:rPr>
          <w:rFonts w:ascii="Times New Roman"/>
          <w:b/>
          <w:i w:val="false"/>
          <w:color w:val="000000"/>
        </w:rPr>
        <w:t xml:space="preserve"> Статья 49. Права и обязанности родителей и иных законных представителей</w:t>
      </w:r>
    </w:p>
    <w:bookmarkEnd w:id="778"/>
    <w:bookmarkStart w:name="z283" w:id="779"/>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79"/>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bookmarkStart w:name="z284" w:id="780"/>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80"/>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81"/>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82"/>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82"/>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6" w:id="783"/>
    <w:p>
      <w:pPr>
        <w:spacing w:after="0"/>
        <w:ind w:left="0"/>
        <w:jc w:val="left"/>
      </w:pPr>
      <w:r>
        <w:rPr>
          <w:rFonts w:ascii="Times New Roman"/>
          <w:b/>
          <w:i w:val="false"/>
          <w:color w:val="000000"/>
        </w:rPr>
        <w:t xml:space="preserve"> Статья 50. Правовой статус педагога, осуществляющего профессиональную деятельность в организации высшего и (или) послевузовского образования</w:t>
      </w:r>
    </w:p>
    <w:bookmarkEnd w:id="783"/>
    <w:bookmarkStart w:name="z929" w:id="784"/>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84"/>
    <w:bookmarkStart w:name="z930" w:id="785"/>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85"/>
    <w:bookmarkStart w:name="z931" w:id="786"/>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787"/>
    <w:p>
      <w:pPr>
        <w:spacing w:after="0"/>
        <w:ind w:left="0"/>
        <w:jc w:val="left"/>
      </w:pPr>
      <w:r>
        <w:rPr>
          <w:rFonts w:ascii="Times New Roman"/>
          <w:b/>
          <w:i w:val="false"/>
          <w:color w:val="000000"/>
        </w:rPr>
        <w:t xml:space="preserve"> 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bookmarkEnd w:id="787"/>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88"/>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88"/>
    <w:bookmarkStart w:name="z932" w:id="789"/>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89"/>
    <w:bookmarkStart w:name="z933" w:id="790"/>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90"/>
    <w:bookmarkStart w:name="z934" w:id="791"/>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91"/>
    <w:bookmarkStart w:name="z935" w:id="792"/>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92"/>
    <w:bookmarkStart w:name="z936" w:id="793"/>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93"/>
    <w:bookmarkStart w:name="z291" w:id="794"/>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94"/>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95"/>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95"/>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96"/>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96"/>
    <w:bookmarkStart w:name="z294" w:id="797"/>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798"/>
    <w:p>
      <w:pPr>
        <w:spacing w:after="0"/>
        <w:ind w:left="0"/>
        <w:jc w:val="left"/>
      </w:pPr>
      <w:r>
        <w:rPr>
          <w:rFonts w:ascii="Times New Roman"/>
          <w:b/>
          <w:i w:val="false"/>
          <w:color w:val="000000"/>
        </w:rPr>
        <w:t xml:space="preserve"> Статья 52. Система оплаты труда педагогов, осуществляющих профессиональную деятельность в организациях высшего и (или) послевузовского образования</w:t>
      </w:r>
    </w:p>
    <w:bookmarkEnd w:id="798"/>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99"/>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99"/>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800"/>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801"/>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801"/>
    <w:bookmarkStart w:name="z301" w:id="802"/>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802"/>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Start w:name="z302" w:id="803"/>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803"/>
    <w:bookmarkStart w:name="z937" w:id="804"/>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804"/>
    <w:bookmarkStart w:name="z303" w:id="805"/>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образования.</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806"/>
    <w:p>
      <w:pPr>
        <w:spacing w:after="0"/>
        <w:ind w:left="0"/>
        <w:jc w:val="left"/>
      </w:pPr>
      <w:r>
        <w:rPr>
          <w:rFonts w:ascii="Times New Roman"/>
          <w:b/>
          <w:i w:val="false"/>
          <w:color w:val="000000"/>
        </w:rPr>
        <w:t xml:space="preserve"> Статья 53. Социальные гарантии</w:t>
      </w:r>
    </w:p>
    <w:bookmarkEnd w:id="806"/>
    <w:bookmarkStart w:name="z305" w:id="807"/>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807"/>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808"/>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808"/>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809"/>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809"/>
    <w:bookmarkStart w:name="z268" w:id="810"/>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810"/>
    <w:bookmarkStart w:name="z307" w:id="811"/>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811"/>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812"/>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812"/>
    <w:bookmarkStart w:name="z309" w:id="813"/>
    <w:p>
      <w:pPr>
        <w:spacing w:after="0"/>
        <w:ind w:left="0"/>
        <w:jc w:val="left"/>
      </w:pPr>
      <w:r>
        <w:rPr>
          <w:rFonts w:ascii="Times New Roman"/>
          <w:b/>
          <w:i w:val="false"/>
          <w:color w:val="000000"/>
        </w:rPr>
        <w:t xml:space="preserve"> Статья 54. Цели и формы государственного регулирования в области образования</w:t>
      </w:r>
    </w:p>
    <w:bookmarkEnd w:id="813"/>
    <w:bookmarkStart w:name="z310" w:id="814"/>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814"/>
    <w:bookmarkStart w:name="z311" w:id="815"/>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815"/>
    <w:bookmarkStart w:name="z312" w:id="816"/>
    <w:p>
      <w:pPr>
        <w:spacing w:after="0"/>
        <w:ind w:left="0"/>
        <w:jc w:val="left"/>
      </w:pPr>
      <w:r>
        <w:rPr>
          <w:rFonts w:ascii="Times New Roman"/>
          <w:b/>
          <w:i w:val="false"/>
          <w:color w:val="000000"/>
        </w:rPr>
        <w:t xml:space="preserve"> Статья 55. Управление качеством образования</w:t>
      </w:r>
    </w:p>
    <w:bookmarkEnd w:id="816"/>
    <w:bookmarkStart w:name="z313" w:id="817"/>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817"/>
    <w:bookmarkStart w:name="z314" w:id="818"/>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818"/>
    <w:bookmarkStart w:name="z315" w:id="819"/>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819"/>
    <w:bookmarkStart w:name="z494" w:id="820"/>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820"/>
    <w:bookmarkStart w:name="z1039" w:id="821"/>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821"/>
    <w:bookmarkStart w:name="z1040" w:id="822"/>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823"/>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823"/>
    <w:bookmarkStart w:name="z493" w:id="824"/>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pPr>
        <w:spacing w:after="0"/>
        <w:ind w:left="0"/>
        <w:jc w:val="both"/>
      </w:pPr>
      <w:r>
        <w:rPr>
          <w:rFonts w:ascii="Times New Roman"/>
          <w:b w:val="false"/>
          <w:i w:val="false"/>
          <w:color w:val="000000"/>
          <w:sz w:val="28"/>
        </w:rPr>
        <w:t>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825"/>
    <w:p>
      <w:pPr>
        <w:spacing w:after="0"/>
        <w:ind w:left="0"/>
        <w:jc w:val="left"/>
      </w:pPr>
      <w:r>
        <w:rPr>
          <w:rFonts w:ascii="Times New Roman"/>
          <w:b/>
          <w:i w:val="false"/>
          <w:color w:val="000000"/>
        </w:rPr>
        <w:t xml:space="preserve"> Статья 56. Государственные общеобязательные стандарты образования</w:t>
      </w:r>
    </w:p>
    <w:bookmarkEnd w:id="825"/>
    <w:bookmarkStart w:name="z317" w:id="826"/>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826"/>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827"/>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827"/>
    <w:bookmarkStart w:name="z712" w:id="828"/>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829"/>
    <w:p>
      <w:pPr>
        <w:spacing w:after="0"/>
        <w:ind w:left="0"/>
        <w:jc w:val="left"/>
      </w:pPr>
      <w:r>
        <w:rPr>
          <w:rFonts w:ascii="Times New Roman"/>
          <w:b/>
          <w:i w:val="false"/>
          <w:color w:val="000000"/>
        </w:rPr>
        <w:t xml:space="preserve"> Статья 57. Лицензирование деятельности в сфере образования</w:t>
      </w:r>
    </w:p>
    <w:bookmarkEnd w:id="829"/>
    <w:p>
      <w:pPr>
        <w:spacing w:after="0"/>
        <w:ind w:left="0"/>
        <w:jc w:val="both"/>
      </w:pP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 w:id="830"/>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законодательством Республики Казахстан о разрешениях и уведомлениях.</w:t>
      </w:r>
    </w:p>
    <w:bookmarkEnd w:id="830"/>
    <w:bookmarkStart w:name="z700" w:id="831"/>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bookmarkEnd w:id="831"/>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шифр, наименование, срок обучения по квалификации,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w:t>
      </w:r>
    </w:p>
    <w:bookmarkStart w:name="z701" w:id="832"/>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bookmarkEnd w:id="832"/>
    <w:bookmarkStart w:name="z702" w:id="833"/>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33"/>
    <w:bookmarkStart w:name="z703" w:id="834"/>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34"/>
    <w:bookmarkStart w:name="z704" w:id="835"/>
    <w:p>
      <w:pPr>
        <w:spacing w:after="0"/>
        <w:ind w:left="0"/>
        <w:jc w:val="both"/>
      </w:pPr>
      <w:r>
        <w:rPr>
          <w:rFonts w:ascii="Times New Roman"/>
          <w:b w:val="false"/>
          <w:i w:val="false"/>
          <w:color w:val="000000"/>
          <w:sz w:val="28"/>
        </w:rPr>
        <w:t>
      5. Лицензиар имеет право приостановить действие лицензии на занятие образовательной деятельностью на срок до шести месяцев в порядке, предусмотренном законодательством Республики Казахстан об административных правонарушениях.</w:t>
      </w:r>
    </w:p>
    <w:bookmarkEnd w:id="835"/>
    <w:p>
      <w:pPr>
        <w:spacing w:after="0"/>
        <w:ind w:left="0"/>
        <w:jc w:val="both"/>
      </w:pPr>
      <w:r>
        <w:rPr>
          <w:rFonts w:ascii="Times New Roman"/>
          <w:b w:val="false"/>
          <w:i w:val="false"/>
          <w:color w:val="000000"/>
          <w:sz w:val="28"/>
        </w:rPr>
        <w:t>
      В период приостановления действия лицензии на занятие образовательной деятельностью лицензиат обеспечивает продолжение учебно-воспитательного процесса и устранение нарушений, повлекших приостановление действия лицензии на занятие образовательной деятельностью.</w:t>
      </w:r>
    </w:p>
    <w:bookmarkStart w:name="z1041" w:id="836"/>
    <w:p>
      <w:pPr>
        <w:spacing w:after="0"/>
        <w:ind w:left="0"/>
        <w:jc w:val="both"/>
      </w:pPr>
      <w:r>
        <w:rPr>
          <w:rFonts w:ascii="Times New Roman"/>
          <w:b w:val="false"/>
          <w:i w:val="false"/>
          <w:color w:val="000000"/>
          <w:sz w:val="28"/>
        </w:rPr>
        <w:t>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w:t>
      </w:r>
    </w:p>
    <w:bookmarkEnd w:id="836"/>
    <w:bookmarkStart w:name="z1042" w:id="837"/>
    <w:p>
      <w:pPr>
        <w:spacing w:after="0"/>
        <w:ind w:left="0"/>
        <w:jc w:val="both"/>
      </w:pPr>
      <w:r>
        <w:rPr>
          <w:rFonts w:ascii="Times New Roman"/>
          <w:b w:val="false"/>
          <w:i w:val="false"/>
          <w:color w:val="000000"/>
          <w:sz w:val="28"/>
        </w:rPr>
        <w:t>
      При приостановлении действия лицензии на занятие образовательной деятельностью лицензиат не вправе:</w:t>
      </w:r>
    </w:p>
    <w:bookmarkEnd w:id="837"/>
    <w:bookmarkStart w:name="z1043" w:id="838"/>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38"/>
    <w:bookmarkStart w:name="z1044" w:id="839"/>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39"/>
    <w:bookmarkStart w:name="z1045" w:id="840"/>
    <w:p>
      <w:pPr>
        <w:spacing w:after="0"/>
        <w:ind w:left="0"/>
        <w:jc w:val="both"/>
      </w:pPr>
      <w:r>
        <w:rPr>
          <w:rFonts w:ascii="Times New Roman"/>
          <w:b w:val="false"/>
          <w:i w:val="false"/>
          <w:color w:val="000000"/>
          <w:sz w:val="28"/>
        </w:rPr>
        <w:t>
      3) осуществлять прием на обучение.</w:t>
      </w:r>
    </w:p>
    <w:bookmarkEnd w:id="840"/>
    <w:bookmarkStart w:name="z705" w:id="841"/>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41"/>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42"/>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842"/>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843"/>
    <w:p>
      <w:pPr>
        <w:spacing w:after="0"/>
        <w:ind w:left="0"/>
        <w:jc w:val="left"/>
      </w:pPr>
      <w:r>
        <w:rPr>
          <w:rFonts w:ascii="Times New Roman"/>
          <w:b/>
          <w:i w:val="false"/>
          <w:color w:val="000000"/>
        </w:rPr>
        <w:t xml:space="preserve"> Статья 57-1. Уведомление о начале или прекращении осуществления деятельности в сфере дошкольного воспитания и обучения</w:t>
      </w:r>
    </w:p>
    <w:bookmarkEnd w:id="843"/>
    <w:bookmarkStart w:name="z706" w:id="844"/>
    <w:p>
      <w:pPr>
        <w:spacing w:after="0"/>
        <w:ind w:left="0"/>
        <w:jc w:val="both"/>
      </w:pPr>
      <w:r>
        <w:rPr>
          <w:rFonts w:ascii="Times New Roman"/>
          <w:b w:val="false"/>
          <w:i w:val="false"/>
          <w:color w:val="000000"/>
          <w:sz w:val="28"/>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844"/>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845"/>
    <w:p>
      <w:pPr>
        <w:spacing w:after="0"/>
        <w:ind w:left="0"/>
        <w:jc w:val="left"/>
      </w:pPr>
      <w:r>
        <w:rPr>
          <w:rFonts w:ascii="Times New Roman"/>
          <w:b/>
          <w:i w:val="false"/>
          <w:color w:val="000000"/>
        </w:rPr>
        <w:t xml:space="preserve"> Статья 58. Аккредитация организаций образования</w:t>
      </w:r>
    </w:p>
    <w:bookmarkEnd w:id="845"/>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30" w:id="846"/>
    <w:p>
      <w:pPr>
        <w:spacing w:after="0"/>
        <w:ind w:left="0"/>
        <w:jc w:val="left"/>
      </w:pPr>
      <w:r>
        <w:rPr>
          <w:rFonts w:ascii="Times New Roman"/>
          <w:b/>
          <w:i w:val="false"/>
          <w:color w:val="000000"/>
        </w:rPr>
        <w:t xml:space="preserve"> Статья 59. Государственный контроль в системе образования</w:t>
      </w:r>
    </w:p>
    <w:bookmarkEnd w:id="846"/>
    <w:bookmarkStart w:name="z331" w:id="847"/>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bookmarkEnd w:id="847"/>
    <w:bookmarkStart w:name="z1046" w:id="848"/>
    <w:p>
      <w:pPr>
        <w:spacing w:after="0"/>
        <w:ind w:left="0"/>
        <w:jc w:val="both"/>
      </w:pPr>
      <w:r>
        <w:rPr>
          <w:rFonts w:ascii="Times New Roman"/>
          <w:b w:val="false"/>
          <w:i w:val="false"/>
          <w:color w:val="000000"/>
          <w:sz w:val="28"/>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48"/>
    <w:bookmarkStart w:name="z332" w:id="849"/>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49"/>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047" w:id="850"/>
    <w:p>
      <w:pPr>
        <w:spacing w:after="0"/>
        <w:ind w:left="0"/>
        <w:jc w:val="both"/>
      </w:pPr>
      <w:r>
        <w:rPr>
          <w:rFonts w:ascii="Times New Roman"/>
          <w:b w:val="false"/>
          <w:i w:val="false"/>
          <w:color w:val="000000"/>
          <w:sz w:val="28"/>
        </w:rPr>
        <w:t>
      3) деятельность местных исполнительных органов по соблюдению требований законодательства Республики Казахстан в области образования.</w:t>
      </w:r>
    </w:p>
    <w:bookmarkEnd w:id="850"/>
    <w:bookmarkStart w:name="z333" w:id="851"/>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bookmarkEnd w:id="851"/>
    <w:bookmarkStart w:name="z1048" w:id="852"/>
    <w:p>
      <w:pPr>
        <w:spacing w:after="0"/>
        <w:ind w:left="0"/>
        <w:jc w:val="both"/>
      </w:pPr>
      <w:r>
        <w:rPr>
          <w:rFonts w:ascii="Times New Roman"/>
          <w:b w:val="false"/>
          <w:i w:val="false"/>
          <w:color w:val="000000"/>
          <w:sz w:val="28"/>
        </w:rPr>
        <w:t>
      1) внеплановой проверки за соблюдением законодательства Республики Казахстан об образовании;</w:t>
      </w:r>
    </w:p>
    <w:bookmarkEnd w:id="852"/>
    <w:bookmarkStart w:name="z1049" w:id="853"/>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bookmarkEnd w:id="853"/>
    <w:bookmarkStart w:name="z1050" w:id="854"/>
    <w:p>
      <w:pPr>
        <w:spacing w:after="0"/>
        <w:ind w:left="0"/>
        <w:jc w:val="both"/>
      </w:pPr>
      <w:r>
        <w:rPr>
          <w:rFonts w:ascii="Times New Roman"/>
          <w:b w:val="false"/>
          <w:i w:val="false"/>
          <w:color w:val="000000"/>
          <w:sz w:val="28"/>
        </w:rPr>
        <w:t>
      3) профилактического контроля без посещения субъекта (объекта) контроля в порядке, определяемом настоящим Законом.</w:t>
      </w:r>
    </w:p>
    <w:bookmarkEnd w:id="854"/>
    <w:bookmarkStart w:name="z334" w:id="855"/>
    <w:p>
      <w:pPr>
        <w:spacing w:after="0"/>
        <w:ind w:left="0"/>
        <w:jc w:val="both"/>
      </w:pPr>
      <w:r>
        <w:rPr>
          <w:rFonts w:ascii="Times New Roman"/>
          <w:b w:val="false"/>
          <w:i w:val="false"/>
          <w:color w:val="000000"/>
          <w:sz w:val="28"/>
        </w:rPr>
        <w:t xml:space="preserve">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настоящим Законом.</w:t>
      </w:r>
    </w:p>
    <w:bookmarkEnd w:id="855"/>
    <w:bookmarkStart w:name="z1051" w:id="856"/>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56"/>
    <w:bookmarkStart w:name="z1052" w:id="857"/>
    <w:p>
      <w:pPr>
        <w:spacing w:after="0"/>
        <w:ind w:left="0"/>
        <w:jc w:val="both"/>
      </w:pPr>
      <w:r>
        <w:rPr>
          <w:rFonts w:ascii="Times New Roman"/>
          <w:b w:val="false"/>
          <w:i w:val="false"/>
          <w:color w:val="000000"/>
          <w:sz w:val="28"/>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bookmarkEnd w:id="857"/>
    <w:bookmarkStart w:name="z1053" w:id="858"/>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пункта 4 действует до 01.01.2023 в соответствии с Законом РК от 08.01.2021 </w:t>
      </w:r>
      <w:r>
        <w:rPr>
          <w:rFonts w:ascii="Times New Roman"/>
          <w:b w:val="false"/>
          <w:i w:val="false"/>
          <w:color w:val="ff0000"/>
          <w:sz w:val="28"/>
        </w:rPr>
        <w:t>№ 410-VI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 </w:t>
      </w:r>
    </w:p>
    <w:bookmarkStart w:name="z1055" w:id="859"/>
    <w:p>
      <w:pPr>
        <w:spacing w:after="0"/>
        <w:ind w:left="0"/>
        <w:jc w:val="both"/>
      </w:pPr>
      <w:r>
        <w:rPr>
          <w:rFonts w:ascii="Times New Roman"/>
          <w:b w:val="false"/>
          <w:i w:val="false"/>
          <w:color w:val="000000"/>
          <w:sz w:val="28"/>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859"/>
    <w:bookmarkStart w:name="z1056" w:id="860"/>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860"/>
    <w:bookmarkStart w:name="z1057" w:id="861"/>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61"/>
    <w:bookmarkStart w:name="z1058" w:id="862"/>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62"/>
    <w:bookmarkStart w:name="z1059" w:id="863"/>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63"/>
    <w:bookmarkStart w:name="z1060" w:id="864"/>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64"/>
    <w:bookmarkStart w:name="z1061" w:id="865"/>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65"/>
    <w:bookmarkStart w:name="z1062" w:id="866"/>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66"/>
    <w:bookmarkStart w:name="z1063" w:id="867"/>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67"/>
    <w:bookmarkStart w:name="z326" w:id="868"/>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869"/>
    <w:p>
      <w:pPr>
        <w:spacing w:after="0"/>
        <w:ind w:left="0"/>
        <w:jc w:val="both"/>
      </w:pPr>
      <w:r>
        <w:rPr>
          <w:rFonts w:ascii="Times New Roman"/>
          <w:b w:val="false"/>
          <w:i w:val="false"/>
          <w:color w:val="000000"/>
          <w:sz w:val="28"/>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bookmarkEnd w:id="869"/>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Start w:name="z710" w:id="870"/>
    <w:p>
      <w:pPr>
        <w:spacing w:after="0"/>
        <w:ind w:left="0"/>
        <w:jc w:val="both"/>
      </w:pPr>
      <w:r>
        <w:rPr>
          <w:rFonts w:ascii="Times New Roman"/>
          <w:b w:val="false"/>
          <w:i w:val="false"/>
          <w:color w:val="000000"/>
          <w:sz w:val="28"/>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70"/>
    <w:p>
      <w:pPr>
        <w:spacing w:after="0"/>
        <w:ind w:left="0"/>
        <w:jc w:val="both"/>
      </w:pPr>
      <w:r>
        <w:rPr>
          <w:rFonts w:ascii="Times New Roman"/>
          <w:b w:val="false"/>
          <w:i w:val="false"/>
          <w:color w:val="000000"/>
          <w:sz w:val="28"/>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bookmarkStart w:name="z1064" w:id="871"/>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871"/>
    <w:bookmarkStart w:name="z1065" w:id="872"/>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872"/>
    <w:bookmarkStart w:name="z1066" w:id="873"/>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873"/>
    <w:bookmarkStart w:name="z1067" w:id="874"/>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874"/>
    <w:bookmarkStart w:name="z1068" w:id="875"/>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875"/>
    <w:bookmarkStart w:name="z1069" w:id="876"/>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bookmarkEnd w:id="876"/>
    <w:bookmarkStart w:name="z1070" w:id="877"/>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877"/>
    <w:bookmarkStart w:name="z1071" w:id="878"/>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bookmarkEnd w:id="878"/>
    <w:bookmarkStart w:name="z1072" w:id="879"/>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879"/>
    <w:bookmarkStart w:name="z1073" w:id="880"/>
    <w:p>
      <w:pPr>
        <w:spacing w:after="0"/>
        <w:ind w:left="0"/>
        <w:jc w:val="both"/>
      </w:pPr>
      <w:r>
        <w:rPr>
          <w:rFonts w:ascii="Times New Roman"/>
          <w:b w:val="false"/>
          <w:i w:val="false"/>
          <w:color w:val="000000"/>
          <w:sz w:val="28"/>
        </w:rPr>
        <w:t>
      1) почтой – заказным письмом;</w:t>
      </w:r>
    </w:p>
    <w:bookmarkEnd w:id="880"/>
    <w:bookmarkStart w:name="z1074" w:id="881"/>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881"/>
    <w:bookmarkStart w:name="z1075" w:id="882"/>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bookmarkEnd w:id="882"/>
    <w:bookmarkStart w:name="z1076" w:id="883"/>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bookmarkEnd w:id="883"/>
    <w:bookmarkStart w:name="z1077" w:id="884"/>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bookmarkEnd w:id="884"/>
    <w:bookmarkStart w:name="z1078" w:id="885"/>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86"/>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887"/>
    <w:p>
      <w:pPr>
        <w:spacing w:after="0"/>
        <w:ind w:left="0"/>
        <w:jc w:val="left"/>
      </w:pPr>
      <w:r>
        <w:rPr>
          <w:rFonts w:ascii="Times New Roman"/>
          <w:b/>
          <w:i w:val="false"/>
          <w:color w:val="000000"/>
        </w:rPr>
        <w:t xml:space="preserve"> Статья 60. Права и обязанности должностных лиц, осуществляющих государственный контроль</w:t>
      </w:r>
    </w:p>
    <w:bookmarkEnd w:id="887"/>
    <w:bookmarkStart w:name="z348" w:id="888"/>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888"/>
    <w:bookmarkStart w:name="z349" w:id="889"/>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889"/>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890"/>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890"/>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 в новой редакции в соответствии с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1" w:id="891"/>
    <w:p>
      <w:pPr>
        <w:spacing w:after="0"/>
        <w:ind w:left="0"/>
        <w:jc w:val="both"/>
      </w:pPr>
      <w:r>
        <w:rPr>
          <w:rFonts w:ascii="Times New Roman"/>
          <w:b w:val="false"/>
          <w:i w:val="false"/>
          <w:color w:val="000000"/>
          <w:sz w:val="28"/>
        </w:rPr>
        <w:t>
      4. Действия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вышестоящему должностному лицу и (или) в суд.</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52" w:id="892"/>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892"/>
    <w:bookmarkStart w:name="z353" w:id="893"/>
    <w:p>
      <w:pPr>
        <w:spacing w:after="0"/>
        <w:ind w:left="0"/>
        <w:jc w:val="left"/>
      </w:pPr>
      <w:r>
        <w:rPr>
          <w:rFonts w:ascii="Times New Roman"/>
          <w:b/>
          <w:i w:val="false"/>
          <w:color w:val="000000"/>
        </w:rPr>
        <w:t xml:space="preserve"> Статья 61. Система, принципы и источники финансирования</w:t>
      </w:r>
    </w:p>
    <w:bookmarkEnd w:id="893"/>
    <w:bookmarkStart w:name="z354" w:id="894"/>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894"/>
    <w:bookmarkStart w:name="z355" w:id="895"/>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895"/>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896"/>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896"/>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897"/>
    <w:p>
      <w:pPr>
        <w:spacing w:after="0"/>
        <w:ind w:left="0"/>
        <w:jc w:val="left"/>
      </w:pPr>
      <w:r>
        <w:rPr>
          <w:rFonts w:ascii="Times New Roman"/>
          <w:b/>
          <w:i w:val="false"/>
          <w:color w:val="000000"/>
        </w:rPr>
        <w:t xml:space="preserve"> Статья 62. Государственное финансирование организаций образования</w:t>
      </w:r>
    </w:p>
    <w:bookmarkEnd w:id="897"/>
    <w:bookmarkStart w:name="z358" w:id="898"/>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898"/>
    <w:bookmarkStart w:name="z359" w:id="899"/>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899"/>
    <w:bookmarkStart w:name="z360" w:id="900"/>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900"/>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901"/>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901"/>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902"/>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902"/>
    <w:bookmarkStart w:name="z920" w:id="903"/>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903"/>
    <w:bookmarkStart w:name="z1079" w:id="904"/>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904"/>
    <w:bookmarkStart w:name="z362" w:id="9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905"/>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906"/>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906"/>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907"/>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907"/>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908"/>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908"/>
    <w:bookmarkStart w:name="z724" w:id="909"/>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909"/>
    <w:bookmarkStart w:name="z1080" w:id="910"/>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910"/>
    <w:bookmarkStart w:name="z364" w:id="911"/>
    <w:p>
      <w:pPr>
        <w:spacing w:after="0"/>
        <w:ind w:left="0"/>
        <w:jc w:val="both"/>
      </w:pPr>
      <w:r>
        <w:rPr>
          <w:rFonts w:ascii="Times New Roman"/>
          <w:b w:val="false"/>
          <w:i w:val="false"/>
          <w:color w:val="000000"/>
          <w:sz w:val="28"/>
        </w:rPr>
        <w:t xml:space="preserve">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w:t>
      </w:r>
    </w:p>
    <w:bookmarkEnd w:id="911"/>
    <w:bookmarkStart w:name="z365" w:id="912"/>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912"/>
    <w:bookmarkStart w:name="z828" w:id="913"/>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66" w:id="914"/>
    <w:p>
      <w:pPr>
        <w:spacing w:after="0"/>
        <w:ind w:left="0"/>
        <w:jc w:val="left"/>
      </w:pPr>
      <w:r>
        <w:rPr>
          <w:rFonts w:ascii="Times New Roman"/>
          <w:b/>
          <w:i w:val="false"/>
          <w:color w:val="000000"/>
        </w:rPr>
        <w:t xml:space="preserve"> Статья 63. Предоставление организациями образования товаров (работ, услуг) на платной основе</w:t>
      </w:r>
    </w:p>
    <w:bookmarkEnd w:id="914"/>
    <w:bookmarkStart w:name="z367" w:id="915"/>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915"/>
    <w:bookmarkStart w:name="z368" w:id="916"/>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916"/>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917"/>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917"/>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908" w:id="918"/>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918"/>
    <w:bookmarkStart w:name="z909" w:id="919"/>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919"/>
    <w:bookmarkStart w:name="z1081" w:id="920"/>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920"/>
    <w:bookmarkStart w:name="z1082" w:id="921"/>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921"/>
    <w:bookmarkStart w:name="z1083" w:id="922"/>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922"/>
    <w:bookmarkStart w:name="z1084" w:id="923"/>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923"/>
    <w:bookmarkStart w:name="z1085" w:id="924"/>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924"/>
    <w:bookmarkStart w:name="z1086" w:id="925"/>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925"/>
    <w:bookmarkStart w:name="z1087" w:id="926"/>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926"/>
    <w:bookmarkStart w:name="z1088" w:id="927"/>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927"/>
    <w:bookmarkStart w:name="z1089" w:id="928"/>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928"/>
    <w:bookmarkStart w:name="z1090" w:id="929"/>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929"/>
    <w:bookmarkStart w:name="z370" w:id="930"/>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930"/>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371" w:id="931"/>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931"/>
    <w:bookmarkStart w:name="z372" w:id="932"/>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932"/>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933"/>
    <w:p>
      <w:pPr>
        <w:spacing w:after="0"/>
        <w:ind w:left="0"/>
        <w:jc w:val="left"/>
      </w:pPr>
      <w:r>
        <w:rPr>
          <w:rFonts w:ascii="Times New Roman"/>
          <w:b/>
          <w:i w:val="false"/>
          <w:color w:val="000000"/>
        </w:rPr>
        <w:t xml:space="preserve"> Статья 64. Развитие материально-технической базы организаций образования</w:t>
      </w:r>
    </w:p>
    <w:bookmarkEnd w:id="933"/>
    <w:bookmarkStart w:name="z374" w:id="934"/>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934"/>
    <w:bookmarkStart w:name="z375" w:id="935"/>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935"/>
    <w:bookmarkStart w:name="z376" w:id="936"/>
    <w:p>
      <w:pPr>
        <w:spacing w:after="0"/>
        <w:ind w:left="0"/>
        <w:jc w:val="both"/>
      </w:pPr>
      <w:r>
        <w:rPr>
          <w:rFonts w:ascii="Times New Roman"/>
          <w:b w:val="false"/>
          <w:i w:val="false"/>
          <w:color w:val="000000"/>
          <w:sz w:val="28"/>
        </w:rPr>
        <w:t xml:space="preserve">
      3. Приватизация организаций образования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по согласованию с уполномоченным органом в области образования.</w:t>
      </w:r>
    </w:p>
    <w:bookmarkEnd w:id="936"/>
    <w:bookmarkStart w:name="z327" w:id="937"/>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938"/>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939"/>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 Статья 65. Международное сотрудничество и внешнеэкономическая деятельность</w:t>
      </w:r>
    </w:p>
    <w:bookmarkEnd w:id="939"/>
    <w:bookmarkStart w:name="z378" w:id="940"/>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940"/>
    <w:bookmarkStart w:name="z379" w:id="941"/>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941"/>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942"/>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bookmarkEnd w:id="942"/>
    <w:bookmarkStart w:name="z381" w:id="943"/>
    <w:p>
      <w:pPr>
        <w:spacing w:after="0"/>
        <w:ind w:left="0"/>
        <w:jc w:val="both"/>
      </w:pPr>
      <w:r>
        <w:rPr>
          <w:rFonts w:ascii="Times New Roman"/>
          <w:b w:val="false"/>
          <w:i w:val="false"/>
          <w:color w:val="000000"/>
          <w:sz w:val="28"/>
        </w:rPr>
        <w:t xml:space="preserve">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 </w:t>
      </w:r>
    </w:p>
    <w:bookmarkEnd w:id="943"/>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Start w:name="z382" w:id="944"/>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945"/>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945"/>
    <w:bookmarkStart w:name="z384" w:id="946"/>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946"/>
    <w:bookmarkStart w:name="z385" w:id="947"/>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947"/>
    <w:bookmarkStart w:name="z386" w:id="948"/>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948"/>
    <w:bookmarkStart w:name="z387" w:id="949"/>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949"/>
    <w:bookmarkStart w:name="z388" w:id="950"/>
    <w:p>
      <w:pPr>
        <w:spacing w:after="0"/>
        <w:ind w:left="0"/>
        <w:jc w:val="left"/>
      </w:pPr>
      <w:r>
        <w:rPr>
          <w:rFonts w:ascii="Times New Roman"/>
          <w:b/>
          <w:i w:val="false"/>
          <w:color w:val="000000"/>
        </w:rPr>
        <w:t xml:space="preserve"> Статья 67. Ответственность за нарушение законодательства Республики Казахстан в области образования</w:t>
      </w:r>
    </w:p>
    <w:bookmarkEnd w:id="950"/>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951"/>
    <w:p>
      <w:pPr>
        <w:spacing w:after="0"/>
        <w:ind w:left="0"/>
        <w:jc w:val="left"/>
      </w:pPr>
      <w:r>
        <w:rPr>
          <w:rFonts w:ascii="Times New Roman"/>
          <w:b/>
          <w:i w:val="false"/>
          <w:color w:val="000000"/>
        </w:rPr>
        <w:t xml:space="preserve"> Глава 12. Заключительные и переходные положения</w:t>
      </w:r>
    </w:p>
    <w:bookmarkEnd w:id="951"/>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952"/>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952"/>
    <w:bookmarkStart w:name="z833" w:id="953"/>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954"/>
    <w:p>
      <w:pPr>
        <w:spacing w:after="0"/>
        <w:ind w:left="0"/>
        <w:jc w:val="left"/>
      </w:pPr>
      <w:r>
        <w:rPr>
          <w:rFonts w:ascii="Times New Roman"/>
          <w:b/>
          <w:i w:val="false"/>
          <w:color w:val="000000"/>
        </w:rPr>
        <w:t xml:space="preserve"> Статья 68. Введение в действие настоящего Закона</w:t>
      </w:r>
    </w:p>
    <w:bookmarkEnd w:id="954"/>
    <w:bookmarkStart w:name="z391" w:id="955"/>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955"/>
    <w:bookmarkStart w:name="z392" w:id="956"/>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956"/>
    <w:bookmarkStart w:name="z393" w:id="95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